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38DC" w14:textId="74991D1D" w:rsidR="00705936" w:rsidRPr="008949E0" w:rsidRDefault="00705936" w:rsidP="00705936">
      <w:pPr>
        <w:jc w:val="center"/>
        <w:rPr>
          <w:rFonts w:ascii="Calibri" w:hAnsi="Calibri" w:cs="Calibri"/>
        </w:rPr>
      </w:pPr>
      <w:r w:rsidRPr="008949E0">
        <w:rPr>
          <w:rFonts w:ascii="Calibri" w:hAnsi="Calibri" w:cs="Calibri"/>
        </w:rPr>
        <w:t>GCSE English Language 2.0 – Living Well – Paper 1</w:t>
      </w:r>
    </w:p>
    <w:p w14:paraId="79751E12" w14:textId="77777777" w:rsidR="00705936" w:rsidRPr="008949E0" w:rsidRDefault="00705936" w:rsidP="00705936">
      <w:pPr>
        <w:jc w:val="center"/>
        <w:rPr>
          <w:rFonts w:ascii="Calibri" w:hAnsi="Calibri" w:cs="Calibri"/>
          <w:b/>
          <w:bCs/>
        </w:rPr>
      </w:pPr>
      <w:r w:rsidRPr="008949E0">
        <w:rPr>
          <w:rFonts w:ascii="Calibri" w:hAnsi="Calibri" w:cs="Calibri"/>
          <w:b/>
          <w:bCs/>
        </w:rPr>
        <w:t>Section A – Reading</w:t>
      </w:r>
    </w:p>
    <w:p w14:paraId="1D0F83B0" w14:textId="77777777" w:rsidR="00705936" w:rsidRPr="008949E0" w:rsidRDefault="00705936" w:rsidP="00705936">
      <w:pPr>
        <w:jc w:val="center"/>
        <w:rPr>
          <w:rFonts w:ascii="Calibri" w:hAnsi="Calibri" w:cs="Calibri"/>
          <w:b/>
          <w:bCs/>
        </w:rPr>
      </w:pPr>
      <w:r w:rsidRPr="008949E0">
        <w:rPr>
          <w:rFonts w:ascii="Calibri" w:hAnsi="Calibri" w:cs="Calibri"/>
          <w:b/>
          <w:bCs/>
        </w:rPr>
        <w:t>Read Text 1 below and then answer Questions 1–3.</w:t>
      </w:r>
    </w:p>
    <w:p w14:paraId="71664906" w14:textId="27460C53" w:rsidR="00705936" w:rsidRPr="008949E0" w:rsidRDefault="00705936" w:rsidP="00705936">
      <w:pPr>
        <w:jc w:val="center"/>
        <w:rPr>
          <w:rFonts w:ascii="Calibri" w:hAnsi="Calibri" w:cs="Calibri"/>
          <w:i/>
          <w:iCs/>
        </w:rPr>
      </w:pPr>
      <w:r w:rsidRPr="001C3D96">
        <w:rPr>
          <w:rFonts w:ascii="Calibri" w:hAnsi="Calibri" w:cs="Calibri"/>
          <w:i/>
          <w:iCs/>
        </w:rPr>
        <w:t xml:space="preserve">This extract is adapted from </w:t>
      </w:r>
      <w:r w:rsidR="001C3D96" w:rsidRPr="001C3D96">
        <w:rPr>
          <w:rFonts w:ascii="Calibri" w:hAnsi="Calibri" w:cs="Calibri"/>
          <w:i/>
          <w:iCs/>
        </w:rPr>
        <w:t>nurse Florence Nightingale’s notes for women on good nursing practices</w:t>
      </w:r>
      <w:r w:rsidRPr="001C3D96">
        <w:rPr>
          <w:rFonts w:ascii="Calibri" w:hAnsi="Calibri" w:cs="Calibri"/>
          <w:i/>
          <w:iCs/>
        </w:rPr>
        <w:t>.</w:t>
      </w:r>
    </w:p>
    <w:p w14:paraId="7C0C695B" w14:textId="6636C0B9" w:rsidR="00705936" w:rsidRPr="008949E0" w:rsidRDefault="00D11711" w:rsidP="00705936">
      <w:pPr>
        <w:jc w:val="center"/>
        <w:rPr>
          <w:rFonts w:ascii="Calibri" w:hAnsi="Calibri" w:cs="Calibri"/>
          <w:b/>
          <w:bCs/>
        </w:rPr>
      </w:pPr>
      <w:r w:rsidRPr="008949E0">
        <w:rPr>
          <w:rFonts w:ascii="Calibri" w:hAnsi="Calibri" w:cs="Calibri"/>
          <w:b/>
          <w:bCs/>
        </w:rPr>
        <w:t>Notes On Nursing</w:t>
      </w:r>
    </w:p>
    <w:p w14:paraId="49D0EE54" w14:textId="70479B0D" w:rsidR="00D11711" w:rsidRPr="008949E0" w:rsidRDefault="00291EBB" w:rsidP="00D11711">
      <w:pPr>
        <w:rPr>
          <w:rFonts w:ascii="Calibri" w:eastAsia="Consolas" w:hAnsi="Calibri" w:cs="Calibri"/>
          <w:sz w:val="24"/>
          <w:szCs w:val="24"/>
          <w:lang w:val="en-GB"/>
        </w:rPr>
      </w:pPr>
      <w:r w:rsidRPr="008949E0">
        <w:rPr>
          <w:rFonts w:ascii="Calibri" w:eastAsia="Consolas" w:hAnsi="Calibri" w:cs="Calibri"/>
          <w:sz w:val="24"/>
          <w:szCs w:val="24"/>
          <w:lang w:val="en-GB"/>
        </w:rPr>
        <w:t xml:space="preserve">1 </w:t>
      </w:r>
      <w:r w:rsidR="008949E0">
        <w:rPr>
          <w:rFonts w:ascii="Calibri" w:eastAsia="Consolas" w:hAnsi="Calibri" w:cs="Calibri"/>
          <w:sz w:val="24"/>
          <w:szCs w:val="24"/>
          <w:lang w:val="en-GB"/>
        </w:rPr>
        <w:tab/>
      </w:r>
      <w:r w:rsidRPr="008949E0">
        <w:rPr>
          <w:rFonts w:ascii="Calibri" w:eastAsia="Consolas" w:hAnsi="Calibri" w:cs="Calibri"/>
          <w:sz w:val="24"/>
          <w:szCs w:val="24"/>
          <w:lang w:val="en-GB"/>
        </w:rPr>
        <w:t xml:space="preserve"> </w:t>
      </w:r>
      <w:r w:rsidR="00D11711" w:rsidRPr="008949E0">
        <w:rPr>
          <w:rFonts w:ascii="Calibri" w:eastAsia="Consolas" w:hAnsi="Calibri" w:cs="Calibri"/>
          <w:sz w:val="24"/>
          <w:szCs w:val="24"/>
          <w:lang w:val="en-GB"/>
        </w:rPr>
        <w:t xml:space="preserve">Generally speaking, you may expect that weak patients will suffer cold much more in the </w:t>
      </w:r>
      <w:r w:rsidR="008949E0">
        <w:rPr>
          <w:rFonts w:ascii="Calibri" w:eastAsia="Consolas" w:hAnsi="Calibri" w:cs="Calibri"/>
          <w:sz w:val="24"/>
          <w:szCs w:val="24"/>
          <w:lang w:val="en-GB"/>
        </w:rPr>
        <w:t xml:space="preserve">       2</w:t>
      </w:r>
      <w:r w:rsidR="008949E0">
        <w:rPr>
          <w:rFonts w:ascii="Calibri" w:eastAsia="Consolas" w:hAnsi="Calibri" w:cs="Calibri"/>
          <w:sz w:val="24"/>
          <w:szCs w:val="24"/>
          <w:lang w:val="en-GB"/>
        </w:rPr>
        <w:tab/>
      </w:r>
      <w:proofErr w:type="gramStart"/>
      <w:r w:rsidR="00D11711" w:rsidRPr="008949E0">
        <w:rPr>
          <w:rFonts w:ascii="Calibri" w:eastAsia="Consolas" w:hAnsi="Calibri" w:cs="Calibri"/>
          <w:sz w:val="24"/>
          <w:szCs w:val="24"/>
          <w:lang w:val="en-GB"/>
        </w:rPr>
        <w:t>morning</w:t>
      </w:r>
      <w:proofErr w:type="gramEnd"/>
      <w:r w:rsidR="008949E0">
        <w:rPr>
          <w:rFonts w:ascii="Calibri" w:eastAsia="Consolas" w:hAnsi="Calibri" w:cs="Calibri"/>
          <w:sz w:val="24"/>
          <w:szCs w:val="24"/>
          <w:lang w:val="en-GB"/>
        </w:rPr>
        <w:t xml:space="preserve"> </w:t>
      </w:r>
      <w:r w:rsidR="00D11711" w:rsidRPr="008949E0">
        <w:rPr>
          <w:rFonts w:ascii="Calibri" w:eastAsia="Consolas" w:hAnsi="Calibri" w:cs="Calibri"/>
          <w:sz w:val="24"/>
          <w:szCs w:val="24"/>
          <w:lang w:val="en-GB"/>
        </w:rPr>
        <w:t xml:space="preserve">than in the evening. The vital powers are much lower. If they are feverish at </w:t>
      </w:r>
      <w:proofErr w:type="gramStart"/>
      <w:r w:rsidR="00D11711" w:rsidRPr="008949E0">
        <w:rPr>
          <w:rFonts w:ascii="Calibri" w:eastAsia="Consolas" w:hAnsi="Calibri" w:cs="Calibri"/>
          <w:sz w:val="24"/>
          <w:szCs w:val="24"/>
          <w:lang w:val="en-GB"/>
        </w:rPr>
        <w:t>night,</w:t>
      </w:r>
      <w:r w:rsidR="008949E0">
        <w:rPr>
          <w:rFonts w:ascii="Calibri" w:eastAsia="Consolas" w:hAnsi="Calibri" w:cs="Calibri"/>
          <w:sz w:val="24"/>
          <w:szCs w:val="24"/>
          <w:lang w:val="en-GB"/>
        </w:rPr>
        <w:t xml:space="preserve">   </w:t>
      </w:r>
      <w:proofErr w:type="gramEnd"/>
      <w:r w:rsidR="008949E0">
        <w:rPr>
          <w:rFonts w:ascii="Calibri" w:eastAsia="Consolas" w:hAnsi="Calibri" w:cs="Calibri"/>
          <w:sz w:val="24"/>
          <w:szCs w:val="24"/>
          <w:lang w:val="en-GB"/>
        </w:rPr>
        <w:t xml:space="preserve"> </w:t>
      </w:r>
      <w:r w:rsidR="00D11711" w:rsidRPr="008949E0">
        <w:rPr>
          <w:rFonts w:ascii="Calibri" w:eastAsia="Consolas" w:hAnsi="Calibri" w:cs="Calibri"/>
          <w:sz w:val="24"/>
          <w:szCs w:val="24"/>
          <w:lang w:val="en-GB"/>
        </w:rPr>
        <w:t xml:space="preserve"> </w:t>
      </w:r>
      <w:r w:rsidR="008949E0">
        <w:rPr>
          <w:rFonts w:ascii="Calibri" w:eastAsia="Consolas" w:hAnsi="Calibri" w:cs="Calibri"/>
          <w:sz w:val="24"/>
          <w:szCs w:val="24"/>
          <w:lang w:val="en-GB"/>
        </w:rPr>
        <w:t>3</w:t>
      </w:r>
      <w:r w:rsidR="008949E0">
        <w:rPr>
          <w:rFonts w:ascii="Calibri" w:eastAsia="Consolas" w:hAnsi="Calibri" w:cs="Calibri"/>
          <w:sz w:val="24"/>
          <w:szCs w:val="24"/>
          <w:lang w:val="en-GB"/>
        </w:rPr>
        <w:tab/>
      </w:r>
      <w:r w:rsidR="00D11711" w:rsidRPr="008949E0">
        <w:rPr>
          <w:rFonts w:ascii="Calibri" w:eastAsia="Consolas" w:hAnsi="Calibri" w:cs="Calibri"/>
          <w:sz w:val="24"/>
          <w:szCs w:val="24"/>
          <w:lang w:val="en-GB"/>
        </w:rPr>
        <w:t>with burning</w:t>
      </w:r>
      <w:r w:rsidR="008949E0">
        <w:rPr>
          <w:rFonts w:ascii="Calibri" w:eastAsia="Consolas" w:hAnsi="Calibri" w:cs="Calibri"/>
          <w:sz w:val="24"/>
          <w:szCs w:val="24"/>
          <w:lang w:val="en-GB"/>
        </w:rPr>
        <w:t xml:space="preserve"> </w:t>
      </w:r>
      <w:r w:rsidR="00D11711" w:rsidRPr="008949E0">
        <w:rPr>
          <w:rFonts w:ascii="Calibri" w:eastAsia="Consolas" w:hAnsi="Calibri" w:cs="Calibri"/>
          <w:sz w:val="24"/>
          <w:szCs w:val="24"/>
          <w:lang w:val="en-GB"/>
        </w:rPr>
        <w:t>hands and feet, they are almost sure to be chilly and shivering in the morning.</w:t>
      </w:r>
      <w:r w:rsidR="008949E0">
        <w:rPr>
          <w:rFonts w:ascii="Calibri" w:eastAsia="Consolas" w:hAnsi="Calibri" w:cs="Calibri"/>
          <w:sz w:val="24"/>
          <w:szCs w:val="24"/>
          <w:lang w:val="en-GB"/>
        </w:rPr>
        <w:t xml:space="preserve">    </w:t>
      </w:r>
      <w:r w:rsidR="00D11711" w:rsidRPr="008949E0">
        <w:rPr>
          <w:rFonts w:ascii="Calibri" w:eastAsia="Consolas" w:hAnsi="Calibri" w:cs="Calibri"/>
          <w:sz w:val="24"/>
          <w:szCs w:val="24"/>
          <w:lang w:val="en-GB"/>
        </w:rPr>
        <w:t xml:space="preserve"> </w:t>
      </w:r>
      <w:r w:rsidR="008949E0">
        <w:rPr>
          <w:rFonts w:ascii="Calibri" w:eastAsia="Consolas" w:hAnsi="Calibri" w:cs="Calibri"/>
          <w:sz w:val="24"/>
          <w:szCs w:val="24"/>
          <w:lang w:val="en-GB"/>
        </w:rPr>
        <w:t>4</w:t>
      </w:r>
      <w:r w:rsidR="008949E0">
        <w:rPr>
          <w:rFonts w:ascii="Calibri" w:eastAsia="Consolas" w:hAnsi="Calibri" w:cs="Calibri"/>
          <w:sz w:val="24"/>
          <w:szCs w:val="24"/>
          <w:lang w:val="en-GB"/>
        </w:rPr>
        <w:tab/>
      </w:r>
      <w:r w:rsidR="00D11711" w:rsidRPr="008949E0">
        <w:rPr>
          <w:rFonts w:ascii="Calibri" w:eastAsia="Consolas" w:hAnsi="Calibri" w:cs="Calibri"/>
          <w:sz w:val="24"/>
          <w:szCs w:val="24"/>
          <w:lang w:val="en-GB"/>
        </w:rPr>
        <w:t xml:space="preserve">But nurses are very fond of heating the foot-warmer at night, and of neglecting it in the </w:t>
      </w:r>
      <w:r w:rsidR="008949E0">
        <w:rPr>
          <w:rFonts w:ascii="Calibri" w:eastAsia="Consolas" w:hAnsi="Calibri" w:cs="Calibri"/>
          <w:sz w:val="24"/>
          <w:szCs w:val="24"/>
          <w:lang w:val="en-GB"/>
        </w:rPr>
        <w:t xml:space="preserve">          5</w:t>
      </w:r>
      <w:r w:rsidR="008949E0">
        <w:rPr>
          <w:rFonts w:ascii="Calibri" w:eastAsia="Consolas" w:hAnsi="Calibri" w:cs="Calibri"/>
          <w:sz w:val="24"/>
          <w:szCs w:val="24"/>
          <w:lang w:val="en-GB"/>
        </w:rPr>
        <w:tab/>
      </w:r>
      <w:proofErr w:type="gramStart"/>
      <w:r w:rsidR="00D11711" w:rsidRPr="008949E0">
        <w:rPr>
          <w:rFonts w:ascii="Calibri" w:eastAsia="Consolas" w:hAnsi="Calibri" w:cs="Calibri"/>
          <w:sz w:val="24"/>
          <w:szCs w:val="24"/>
          <w:lang w:val="en-GB"/>
        </w:rPr>
        <w:t>morning</w:t>
      </w:r>
      <w:proofErr w:type="gramEnd"/>
      <w:r w:rsidR="00D11711" w:rsidRPr="008949E0">
        <w:rPr>
          <w:rFonts w:ascii="Calibri" w:eastAsia="Consolas" w:hAnsi="Calibri" w:cs="Calibri"/>
          <w:sz w:val="24"/>
          <w:szCs w:val="24"/>
          <w:lang w:val="en-GB"/>
        </w:rPr>
        <w:t>, when they are busy. I should reverse the matter.</w:t>
      </w:r>
    </w:p>
    <w:p w14:paraId="3AFEEF35" w14:textId="744F602C" w:rsidR="00291EBB" w:rsidRPr="008949E0" w:rsidRDefault="00291EBB">
      <w:pPr>
        <w:rPr>
          <w:rFonts w:ascii="Calibri" w:eastAsia="Consolas" w:hAnsi="Calibri" w:cs="Calibri"/>
          <w:sz w:val="24"/>
          <w:szCs w:val="24"/>
          <w:lang w:val="en-GB"/>
        </w:rPr>
      </w:pPr>
      <w:r w:rsidRPr="008949E0">
        <w:rPr>
          <w:rFonts w:ascii="Calibri" w:eastAsia="Consolas" w:hAnsi="Calibri" w:cs="Calibri"/>
          <w:sz w:val="24"/>
          <w:szCs w:val="24"/>
          <w:lang w:val="en-GB"/>
        </w:rPr>
        <w:t>6</w:t>
      </w:r>
      <w:r w:rsidR="008949E0">
        <w:rPr>
          <w:rFonts w:ascii="Calibri" w:eastAsia="Consolas" w:hAnsi="Calibri" w:cs="Calibri"/>
          <w:sz w:val="24"/>
          <w:szCs w:val="24"/>
          <w:lang w:val="en-GB"/>
        </w:rPr>
        <w:tab/>
      </w:r>
      <w:r w:rsidR="00D11711" w:rsidRPr="008949E0">
        <w:rPr>
          <w:rFonts w:ascii="Calibri" w:eastAsia="Consolas" w:hAnsi="Calibri" w:cs="Calibri"/>
          <w:sz w:val="24"/>
          <w:szCs w:val="24"/>
          <w:lang w:val="en-GB"/>
        </w:rPr>
        <w:t xml:space="preserve">All these things require common sense and care. Yet perhaps in no one single thing is so little </w:t>
      </w:r>
      <w:r w:rsidRPr="008949E0">
        <w:rPr>
          <w:rFonts w:ascii="Calibri" w:eastAsia="Consolas" w:hAnsi="Calibri" w:cs="Calibri"/>
          <w:sz w:val="24"/>
          <w:szCs w:val="24"/>
          <w:lang w:val="en-GB"/>
        </w:rPr>
        <w:t xml:space="preserve"> </w:t>
      </w:r>
      <w:r w:rsidR="008949E0">
        <w:rPr>
          <w:rFonts w:ascii="Calibri" w:eastAsia="Consolas" w:hAnsi="Calibri" w:cs="Calibri"/>
          <w:sz w:val="24"/>
          <w:szCs w:val="24"/>
          <w:lang w:val="en-GB"/>
        </w:rPr>
        <w:t xml:space="preserve">       </w:t>
      </w:r>
      <w:r w:rsidRPr="008949E0">
        <w:rPr>
          <w:rFonts w:ascii="Calibri" w:eastAsia="Consolas" w:hAnsi="Calibri" w:cs="Calibri"/>
          <w:sz w:val="24"/>
          <w:szCs w:val="24"/>
          <w:lang w:val="en-GB"/>
        </w:rPr>
        <w:t xml:space="preserve"> </w:t>
      </w:r>
      <w:r w:rsidR="008949E0">
        <w:rPr>
          <w:rFonts w:ascii="Calibri" w:eastAsia="Consolas" w:hAnsi="Calibri" w:cs="Calibri"/>
          <w:sz w:val="24"/>
          <w:szCs w:val="24"/>
          <w:lang w:val="en-GB"/>
        </w:rPr>
        <w:t>7</w:t>
      </w:r>
      <w:r w:rsidR="008949E0">
        <w:rPr>
          <w:rFonts w:ascii="Calibri" w:eastAsia="Consolas" w:hAnsi="Calibri" w:cs="Calibri"/>
          <w:sz w:val="24"/>
          <w:szCs w:val="24"/>
          <w:lang w:val="en-GB"/>
        </w:rPr>
        <w:tab/>
      </w:r>
      <w:r w:rsidR="00D11711" w:rsidRPr="008949E0">
        <w:rPr>
          <w:rFonts w:ascii="Calibri" w:eastAsia="Consolas" w:hAnsi="Calibri" w:cs="Calibri"/>
          <w:sz w:val="24"/>
          <w:szCs w:val="24"/>
          <w:lang w:val="en-GB"/>
        </w:rPr>
        <w:t>common sense sh</w:t>
      </w:r>
      <w:r w:rsidRPr="008949E0">
        <w:rPr>
          <w:rFonts w:ascii="Calibri" w:eastAsia="Consolas" w:hAnsi="Calibri" w:cs="Calibri"/>
          <w:sz w:val="24"/>
          <w:szCs w:val="24"/>
          <w:lang w:val="en-GB"/>
        </w:rPr>
        <w:t>o</w:t>
      </w:r>
      <w:r w:rsidR="00D11711" w:rsidRPr="008949E0">
        <w:rPr>
          <w:rFonts w:ascii="Calibri" w:eastAsia="Consolas" w:hAnsi="Calibri" w:cs="Calibri"/>
          <w:sz w:val="24"/>
          <w:szCs w:val="24"/>
          <w:lang w:val="en-GB"/>
        </w:rPr>
        <w:t>wn, in all ranks, as in nursing.</w:t>
      </w:r>
    </w:p>
    <w:p w14:paraId="363F4746" w14:textId="3955D46F" w:rsidR="00F56BC2" w:rsidRPr="007A3251" w:rsidRDefault="00291EBB">
      <w:pPr>
        <w:rPr>
          <w:rFonts w:ascii="Calibri" w:eastAsia="Consolas" w:hAnsi="Calibri" w:cs="Calibri"/>
          <w:sz w:val="24"/>
          <w:szCs w:val="24"/>
          <w:lang w:val="en-GB"/>
        </w:rPr>
      </w:pPr>
      <w:r w:rsidRPr="008949E0">
        <w:rPr>
          <w:rFonts w:ascii="Calibri" w:eastAsia="Consolas" w:hAnsi="Calibri" w:cs="Calibri"/>
          <w:sz w:val="24"/>
          <w:szCs w:val="24"/>
        </w:rPr>
        <w:t>8</w:t>
      </w:r>
      <w:r w:rsidR="008949E0">
        <w:rPr>
          <w:rFonts w:ascii="Calibri" w:eastAsia="Consolas" w:hAnsi="Calibri" w:cs="Calibri"/>
          <w:sz w:val="24"/>
          <w:szCs w:val="24"/>
        </w:rPr>
        <w:tab/>
      </w:r>
      <w:r w:rsidRPr="008949E0">
        <w:rPr>
          <w:rFonts w:ascii="Calibri" w:eastAsia="Consolas" w:hAnsi="Calibri" w:cs="Calibri"/>
          <w:sz w:val="24"/>
          <w:szCs w:val="24"/>
        </w:rPr>
        <w:t xml:space="preserve">The extraordinary confusion between cold and ventilation, in the minds of even </w:t>
      </w:r>
      <w:proofErr w:type="spellStart"/>
      <w:r w:rsidRPr="008949E0">
        <w:rPr>
          <w:rFonts w:ascii="Calibri" w:eastAsia="Consolas" w:hAnsi="Calibri" w:cs="Calibri"/>
          <w:sz w:val="24"/>
          <w:szCs w:val="24"/>
        </w:rPr>
        <w:t>well educated</w:t>
      </w:r>
      <w:proofErr w:type="spellEnd"/>
      <w:r w:rsidRPr="008949E0">
        <w:rPr>
          <w:rFonts w:ascii="Calibri" w:eastAsia="Consolas" w:hAnsi="Calibri" w:cs="Calibri"/>
          <w:sz w:val="24"/>
          <w:szCs w:val="24"/>
        </w:rPr>
        <w:t xml:space="preserve">      </w:t>
      </w:r>
      <w:r w:rsidR="008949E0">
        <w:rPr>
          <w:rFonts w:ascii="Calibri" w:eastAsia="Consolas" w:hAnsi="Calibri" w:cs="Calibri"/>
          <w:sz w:val="24"/>
          <w:szCs w:val="24"/>
        </w:rPr>
        <w:t xml:space="preserve">    </w:t>
      </w:r>
      <w:r w:rsidRPr="008949E0">
        <w:rPr>
          <w:rFonts w:ascii="Calibri" w:eastAsia="Consolas" w:hAnsi="Calibri" w:cs="Calibri"/>
          <w:sz w:val="24"/>
          <w:szCs w:val="24"/>
        </w:rPr>
        <w:t xml:space="preserve">9 </w:t>
      </w:r>
      <w:r w:rsidR="008949E0">
        <w:rPr>
          <w:rFonts w:ascii="Calibri" w:eastAsia="Consolas" w:hAnsi="Calibri" w:cs="Calibri"/>
          <w:sz w:val="24"/>
          <w:szCs w:val="24"/>
        </w:rPr>
        <w:tab/>
      </w:r>
      <w:r w:rsidRPr="008949E0">
        <w:rPr>
          <w:rFonts w:ascii="Calibri" w:eastAsia="Consolas" w:hAnsi="Calibri" w:cs="Calibri"/>
          <w:sz w:val="24"/>
          <w:szCs w:val="24"/>
        </w:rPr>
        <w:t xml:space="preserve">people, illustrates this. To make a room cold is by no means necessarily to ventilate it. Nor is it </w:t>
      </w:r>
      <w:r w:rsidR="008949E0">
        <w:rPr>
          <w:rFonts w:ascii="Calibri" w:eastAsia="Consolas" w:hAnsi="Calibri" w:cs="Calibri"/>
          <w:sz w:val="24"/>
          <w:szCs w:val="24"/>
        </w:rPr>
        <w:t>10</w:t>
      </w:r>
      <w:r w:rsidR="008949E0">
        <w:rPr>
          <w:rFonts w:ascii="Calibri" w:eastAsia="Consolas" w:hAnsi="Calibri" w:cs="Calibri"/>
          <w:sz w:val="24"/>
          <w:szCs w:val="24"/>
        </w:rPr>
        <w:tab/>
      </w:r>
      <w:r w:rsidRPr="008949E0">
        <w:rPr>
          <w:rFonts w:ascii="Calibri" w:eastAsia="Consolas" w:hAnsi="Calibri" w:cs="Calibri"/>
          <w:sz w:val="24"/>
          <w:szCs w:val="24"/>
        </w:rPr>
        <w:t>at all necessary, in order to ventilate a room, to chill it.</w:t>
      </w:r>
      <w:r w:rsidRPr="008949E0">
        <w:rPr>
          <w:rFonts w:ascii="Calibri" w:eastAsia="Consolas" w:hAnsi="Calibri" w:cs="Calibri"/>
          <w:sz w:val="24"/>
          <w:szCs w:val="24"/>
        </w:rPr>
        <w:br/>
      </w:r>
      <w:r w:rsidRPr="008949E0">
        <w:rPr>
          <w:rFonts w:ascii="Calibri" w:eastAsia="Consolas" w:hAnsi="Calibri" w:cs="Calibri"/>
          <w:sz w:val="24"/>
          <w:szCs w:val="24"/>
        </w:rPr>
        <w:br/>
        <w:t>11</w:t>
      </w:r>
      <w:r w:rsidR="008949E0">
        <w:rPr>
          <w:rFonts w:ascii="Calibri" w:eastAsia="Consolas" w:hAnsi="Calibri" w:cs="Calibri"/>
          <w:sz w:val="24"/>
          <w:szCs w:val="24"/>
        </w:rPr>
        <w:tab/>
      </w:r>
      <w:r w:rsidRPr="008949E0">
        <w:rPr>
          <w:rFonts w:ascii="Calibri" w:eastAsia="Consolas" w:hAnsi="Calibri" w:cs="Calibri"/>
          <w:sz w:val="24"/>
          <w:szCs w:val="24"/>
        </w:rPr>
        <w:t xml:space="preserve">Yet, if a nurse finds a room close, she will let out the fire, thereby making it closer, or she </w:t>
      </w:r>
      <w:r w:rsidR="008949E0">
        <w:rPr>
          <w:rFonts w:ascii="Calibri" w:eastAsia="Consolas" w:hAnsi="Calibri" w:cs="Calibri"/>
          <w:sz w:val="24"/>
          <w:szCs w:val="24"/>
        </w:rPr>
        <w:t xml:space="preserve">     </w:t>
      </w:r>
      <w:r w:rsidRPr="008949E0">
        <w:rPr>
          <w:rFonts w:ascii="Calibri" w:eastAsia="Consolas" w:hAnsi="Calibri" w:cs="Calibri"/>
          <w:sz w:val="24"/>
          <w:szCs w:val="24"/>
        </w:rPr>
        <w:t>12</w:t>
      </w:r>
      <w:r w:rsidR="008949E0">
        <w:rPr>
          <w:rFonts w:ascii="Calibri" w:eastAsia="Consolas" w:hAnsi="Calibri" w:cs="Calibri"/>
          <w:sz w:val="24"/>
          <w:szCs w:val="24"/>
        </w:rPr>
        <w:tab/>
      </w:r>
      <w:r w:rsidRPr="008949E0">
        <w:rPr>
          <w:rFonts w:ascii="Calibri" w:eastAsia="Consolas" w:hAnsi="Calibri" w:cs="Calibri"/>
          <w:sz w:val="24"/>
          <w:szCs w:val="24"/>
        </w:rPr>
        <w:t xml:space="preserve">will open the door into a cold room, without a fire, or an open window in it, by way of </w:t>
      </w:r>
      <w:r w:rsidR="008949E0">
        <w:rPr>
          <w:rFonts w:ascii="Calibri" w:eastAsia="Consolas" w:hAnsi="Calibri" w:cs="Calibri"/>
          <w:sz w:val="24"/>
          <w:szCs w:val="24"/>
        </w:rPr>
        <w:t xml:space="preserve">           13</w:t>
      </w:r>
      <w:r w:rsidR="008949E0">
        <w:rPr>
          <w:rFonts w:ascii="Calibri" w:eastAsia="Consolas" w:hAnsi="Calibri" w:cs="Calibri"/>
          <w:sz w:val="24"/>
          <w:szCs w:val="24"/>
        </w:rPr>
        <w:tab/>
      </w:r>
      <w:r w:rsidRPr="008949E0">
        <w:rPr>
          <w:rFonts w:ascii="Calibri" w:eastAsia="Consolas" w:hAnsi="Calibri" w:cs="Calibri"/>
          <w:sz w:val="24"/>
          <w:szCs w:val="24"/>
        </w:rPr>
        <w:t xml:space="preserve">improving the ventilation. The safest atmosphere of all for a patient is a good fire and an open </w:t>
      </w:r>
      <w:r w:rsidR="008949E0">
        <w:rPr>
          <w:rFonts w:ascii="Calibri" w:eastAsia="Consolas" w:hAnsi="Calibri" w:cs="Calibri"/>
          <w:sz w:val="24"/>
          <w:szCs w:val="24"/>
        </w:rPr>
        <w:t>14</w:t>
      </w:r>
      <w:r w:rsidR="008949E0">
        <w:rPr>
          <w:rFonts w:ascii="Calibri" w:eastAsia="Consolas" w:hAnsi="Calibri" w:cs="Calibri"/>
          <w:sz w:val="24"/>
          <w:szCs w:val="24"/>
        </w:rPr>
        <w:tab/>
      </w:r>
      <w:r w:rsidRPr="008949E0">
        <w:rPr>
          <w:rFonts w:ascii="Calibri" w:eastAsia="Consolas" w:hAnsi="Calibri" w:cs="Calibri"/>
          <w:sz w:val="24"/>
          <w:szCs w:val="24"/>
        </w:rPr>
        <w:t xml:space="preserve">window, excepting in extremes of temperature (Yet no nurse can ever be made to understand </w:t>
      </w:r>
      <w:r w:rsidR="008949E0">
        <w:rPr>
          <w:rFonts w:ascii="Calibri" w:eastAsia="Consolas" w:hAnsi="Calibri" w:cs="Calibri"/>
          <w:sz w:val="24"/>
          <w:szCs w:val="24"/>
        </w:rPr>
        <w:t>15</w:t>
      </w:r>
      <w:r w:rsidR="008949E0">
        <w:rPr>
          <w:rFonts w:ascii="Calibri" w:eastAsia="Consolas" w:hAnsi="Calibri" w:cs="Calibri"/>
          <w:sz w:val="24"/>
          <w:szCs w:val="24"/>
        </w:rPr>
        <w:tab/>
      </w:r>
      <w:r w:rsidRPr="008949E0">
        <w:rPr>
          <w:rFonts w:ascii="Calibri" w:eastAsia="Consolas" w:hAnsi="Calibri" w:cs="Calibri"/>
          <w:sz w:val="24"/>
          <w:szCs w:val="24"/>
        </w:rPr>
        <w:t xml:space="preserve">this.) To ventilate a small room without draughts of course requires more care than to </w:t>
      </w:r>
      <w:r w:rsidR="008949E0">
        <w:rPr>
          <w:rFonts w:ascii="Calibri" w:eastAsia="Consolas" w:hAnsi="Calibri" w:cs="Calibri"/>
          <w:sz w:val="24"/>
          <w:szCs w:val="24"/>
        </w:rPr>
        <w:t xml:space="preserve">          16</w:t>
      </w:r>
      <w:r w:rsidR="008949E0">
        <w:rPr>
          <w:rFonts w:ascii="Calibri" w:eastAsia="Consolas" w:hAnsi="Calibri" w:cs="Calibri"/>
          <w:sz w:val="24"/>
          <w:szCs w:val="24"/>
        </w:rPr>
        <w:tab/>
      </w:r>
      <w:r w:rsidRPr="008949E0">
        <w:rPr>
          <w:rFonts w:ascii="Calibri" w:eastAsia="Consolas" w:hAnsi="Calibri" w:cs="Calibri"/>
          <w:sz w:val="24"/>
          <w:szCs w:val="24"/>
        </w:rPr>
        <w:t>ventilate a large one.</w:t>
      </w:r>
      <w:r w:rsidRPr="008949E0">
        <w:rPr>
          <w:rFonts w:ascii="Calibri" w:eastAsia="Consolas" w:hAnsi="Calibri" w:cs="Calibri"/>
          <w:sz w:val="24"/>
          <w:szCs w:val="24"/>
        </w:rPr>
        <w:br/>
      </w:r>
      <w:r w:rsidRPr="008949E0">
        <w:rPr>
          <w:rFonts w:ascii="Calibri" w:eastAsia="Consolas" w:hAnsi="Calibri" w:cs="Calibri"/>
          <w:sz w:val="24"/>
          <w:szCs w:val="24"/>
        </w:rPr>
        <w:br/>
      </w:r>
      <w:r w:rsidR="006F389C" w:rsidRPr="008949E0">
        <w:rPr>
          <w:rFonts w:ascii="Calibri" w:eastAsia="Consolas" w:hAnsi="Calibri" w:cs="Calibri"/>
          <w:sz w:val="24"/>
          <w:szCs w:val="24"/>
        </w:rPr>
        <w:t>17</w:t>
      </w:r>
      <w:r w:rsidR="008949E0">
        <w:rPr>
          <w:rFonts w:ascii="Calibri" w:eastAsia="Consolas" w:hAnsi="Calibri" w:cs="Calibri"/>
          <w:sz w:val="24"/>
          <w:szCs w:val="24"/>
        </w:rPr>
        <w:tab/>
      </w:r>
      <w:r w:rsidRPr="008949E0">
        <w:rPr>
          <w:rFonts w:ascii="Calibri" w:eastAsia="Consolas" w:hAnsi="Calibri" w:cs="Calibri"/>
          <w:sz w:val="24"/>
          <w:szCs w:val="24"/>
        </w:rPr>
        <w:t>Another extraordinary fallacy is the dread of night air. What air can we breathe</w:t>
      </w:r>
      <w:r w:rsidR="006F389C" w:rsidRPr="008949E0">
        <w:rPr>
          <w:rFonts w:ascii="Calibri" w:eastAsia="Consolas" w:hAnsi="Calibri" w:cs="Calibri"/>
          <w:sz w:val="24"/>
          <w:szCs w:val="24"/>
        </w:rPr>
        <w:t xml:space="preserve"> at </w:t>
      </w:r>
      <w:r w:rsidRPr="008949E0">
        <w:rPr>
          <w:rFonts w:ascii="Calibri" w:eastAsia="Consolas" w:hAnsi="Calibri" w:cs="Calibri"/>
          <w:sz w:val="24"/>
          <w:szCs w:val="24"/>
        </w:rPr>
        <w:t xml:space="preserve">night but </w:t>
      </w:r>
      <w:r w:rsidR="006F389C" w:rsidRPr="008949E0">
        <w:rPr>
          <w:rFonts w:ascii="Calibri" w:eastAsia="Consolas" w:hAnsi="Calibri" w:cs="Calibri"/>
          <w:sz w:val="24"/>
          <w:szCs w:val="24"/>
        </w:rPr>
        <w:t xml:space="preserve">  </w:t>
      </w:r>
      <w:proofErr w:type="gramStart"/>
      <w:r w:rsidR="006F389C" w:rsidRPr="008949E0">
        <w:rPr>
          <w:rFonts w:ascii="Calibri" w:eastAsia="Consolas" w:hAnsi="Calibri" w:cs="Calibri"/>
          <w:sz w:val="24"/>
          <w:szCs w:val="24"/>
        </w:rPr>
        <w:t xml:space="preserve">18 </w:t>
      </w:r>
      <w:r w:rsidR="008949E0">
        <w:rPr>
          <w:rFonts w:ascii="Calibri" w:eastAsia="Consolas" w:hAnsi="Calibri" w:cs="Calibri"/>
          <w:sz w:val="24"/>
          <w:szCs w:val="24"/>
        </w:rPr>
        <w:tab/>
      </w:r>
      <w:r w:rsidRPr="008949E0">
        <w:rPr>
          <w:rFonts w:ascii="Calibri" w:eastAsia="Consolas" w:hAnsi="Calibri" w:cs="Calibri"/>
          <w:sz w:val="24"/>
          <w:szCs w:val="24"/>
        </w:rPr>
        <w:t>night</w:t>
      </w:r>
      <w:proofErr w:type="gramEnd"/>
      <w:r w:rsidRPr="008949E0">
        <w:rPr>
          <w:rFonts w:ascii="Calibri" w:eastAsia="Consolas" w:hAnsi="Calibri" w:cs="Calibri"/>
          <w:sz w:val="24"/>
          <w:szCs w:val="24"/>
        </w:rPr>
        <w:t xml:space="preserve"> air? The choice is between pure night air from without and foul</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 xml:space="preserve">night air from within. </w:t>
      </w:r>
      <w:r w:rsidR="008949E0">
        <w:rPr>
          <w:rFonts w:ascii="Calibri" w:eastAsia="Consolas" w:hAnsi="Calibri" w:cs="Calibri"/>
          <w:sz w:val="24"/>
          <w:szCs w:val="24"/>
        </w:rPr>
        <w:t xml:space="preserve">  19</w:t>
      </w:r>
      <w:r w:rsidR="008949E0">
        <w:rPr>
          <w:rFonts w:ascii="Calibri" w:eastAsia="Consolas" w:hAnsi="Calibri" w:cs="Calibri"/>
          <w:sz w:val="24"/>
          <w:szCs w:val="24"/>
        </w:rPr>
        <w:tab/>
      </w:r>
      <w:r w:rsidRPr="008949E0">
        <w:rPr>
          <w:rFonts w:ascii="Calibri" w:eastAsia="Consolas" w:hAnsi="Calibri" w:cs="Calibri"/>
          <w:sz w:val="24"/>
          <w:szCs w:val="24"/>
        </w:rPr>
        <w:t>Most</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people prefer the latter. An unaccountable choice.</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 xml:space="preserve">What will they say if it is proved to be </w:t>
      </w:r>
      <w:r w:rsidR="008949E0">
        <w:rPr>
          <w:rFonts w:ascii="Calibri" w:eastAsia="Consolas" w:hAnsi="Calibri" w:cs="Calibri"/>
          <w:sz w:val="24"/>
          <w:szCs w:val="24"/>
        </w:rPr>
        <w:t>20</w:t>
      </w:r>
      <w:r w:rsidR="008949E0">
        <w:rPr>
          <w:rFonts w:ascii="Calibri" w:eastAsia="Consolas" w:hAnsi="Calibri" w:cs="Calibri"/>
          <w:sz w:val="24"/>
          <w:szCs w:val="24"/>
        </w:rPr>
        <w:tab/>
      </w:r>
      <w:proofErr w:type="gramStart"/>
      <w:r w:rsidRPr="008949E0">
        <w:rPr>
          <w:rFonts w:ascii="Calibri" w:eastAsia="Consolas" w:hAnsi="Calibri" w:cs="Calibri"/>
          <w:sz w:val="24"/>
          <w:szCs w:val="24"/>
        </w:rPr>
        <w:t xml:space="preserve">true </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that</w:t>
      </w:r>
      <w:proofErr w:type="gramEnd"/>
      <w:r w:rsidRPr="008949E0">
        <w:rPr>
          <w:rFonts w:ascii="Calibri" w:eastAsia="Consolas" w:hAnsi="Calibri" w:cs="Calibri"/>
          <w:sz w:val="24"/>
          <w:szCs w:val="24"/>
        </w:rPr>
        <w:t xml:space="preserve"> fully one-half of all the</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 xml:space="preserve">disease we suffer from is occasioned by people sleeping with </w:t>
      </w:r>
      <w:r w:rsidR="008949E0">
        <w:rPr>
          <w:rFonts w:ascii="Calibri" w:eastAsia="Consolas" w:hAnsi="Calibri" w:cs="Calibri"/>
          <w:sz w:val="24"/>
          <w:szCs w:val="24"/>
        </w:rPr>
        <w:t>21</w:t>
      </w:r>
      <w:r w:rsidR="008949E0">
        <w:rPr>
          <w:rFonts w:ascii="Calibri" w:eastAsia="Consolas" w:hAnsi="Calibri" w:cs="Calibri"/>
          <w:sz w:val="24"/>
          <w:szCs w:val="24"/>
        </w:rPr>
        <w:tab/>
      </w:r>
      <w:r w:rsidRPr="008949E0">
        <w:rPr>
          <w:rFonts w:ascii="Calibri" w:eastAsia="Consolas" w:hAnsi="Calibri" w:cs="Calibri"/>
          <w:sz w:val="24"/>
          <w:szCs w:val="24"/>
        </w:rPr>
        <w:t>their windows shut?</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An open window most nights in the year can never hurt any one.</w:t>
      </w:r>
      <w:r w:rsidRPr="008949E0">
        <w:rPr>
          <w:rFonts w:ascii="Calibri" w:eastAsia="Consolas" w:hAnsi="Calibri" w:cs="Calibri"/>
          <w:sz w:val="24"/>
          <w:szCs w:val="24"/>
        </w:rPr>
        <w:br/>
      </w:r>
      <w:r w:rsidRPr="008949E0">
        <w:rPr>
          <w:rFonts w:ascii="Calibri" w:eastAsia="Consolas" w:hAnsi="Calibri" w:cs="Calibri"/>
          <w:sz w:val="24"/>
          <w:szCs w:val="24"/>
        </w:rPr>
        <w:br/>
      </w:r>
      <w:r w:rsidR="006F389C" w:rsidRPr="008949E0">
        <w:rPr>
          <w:rFonts w:ascii="Calibri" w:eastAsia="Consolas" w:hAnsi="Calibri" w:cs="Calibri"/>
          <w:sz w:val="24"/>
          <w:szCs w:val="24"/>
        </w:rPr>
        <w:t>22</w:t>
      </w:r>
      <w:r w:rsidR="008949E0">
        <w:rPr>
          <w:rFonts w:ascii="Calibri" w:eastAsia="Consolas" w:hAnsi="Calibri" w:cs="Calibri"/>
          <w:sz w:val="24"/>
          <w:szCs w:val="24"/>
        </w:rPr>
        <w:tab/>
      </w:r>
      <w:r w:rsidRPr="008949E0">
        <w:rPr>
          <w:rFonts w:ascii="Calibri" w:eastAsia="Consolas" w:hAnsi="Calibri" w:cs="Calibri"/>
          <w:sz w:val="24"/>
          <w:szCs w:val="24"/>
        </w:rPr>
        <w:t>This is not to say that light is not necessary for recovery. In great cities,</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 xml:space="preserve">night air is often </w:t>
      </w:r>
      <w:proofErr w:type="gramStart"/>
      <w:r w:rsidRPr="008949E0">
        <w:rPr>
          <w:rFonts w:ascii="Calibri" w:eastAsia="Consolas" w:hAnsi="Calibri" w:cs="Calibri"/>
          <w:sz w:val="24"/>
          <w:szCs w:val="24"/>
        </w:rPr>
        <w:t xml:space="preserve">the </w:t>
      </w:r>
      <w:r w:rsidR="008949E0">
        <w:rPr>
          <w:rFonts w:ascii="Calibri" w:eastAsia="Consolas" w:hAnsi="Calibri" w:cs="Calibri"/>
          <w:sz w:val="24"/>
          <w:szCs w:val="24"/>
        </w:rPr>
        <w:t xml:space="preserve"> 23</w:t>
      </w:r>
      <w:proofErr w:type="gramEnd"/>
      <w:r w:rsidR="008949E0">
        <w:rPr>
          <w:rFonts w:ascii="Calibri" w:eastAsia="Consolas" w:hAnsi="Calibri" w:cs="Calibri"/>
          <w:sz w:val="24"/>
          <w:szCs w:val="24"/>
        </w:rPr>
        <w:tab/>
      </w:r>
      <w:r w:rsidRPr="008949E0">
        <w:rPr>
          <w:rFonts w:ascii="Calibri" w:eastAsia="Consolas" w:hAnsi="Calibri" w:cs="Calibri"/>
          <w:sz w:val="24"/>
          <w:szCs w:val="24"/>
        </w:rPr>
        <w:t>best and purest air to be had in the twenty-four hours. I</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 xml:space="preserve">could better understand in towns </w:t>
      </w:r>
      <w:r w:rsidR="008949E0">
        <w:rPr>
          <w:rFonts w:ascii="Calibri" w:eastAsia="Consolas" w:hAnsi="Calibri" w:cs="Calibri"/>
          <w:sz w:val="24"/>
          <w:szCs w:val="24"/>
        </w:rPr>
        <w:t xml:space="preserve">   24</w:t>
      </w:r>
      <w:r w:rsidR="008949E0">
        <w:rPr>
          <w:rFonts w:ascii="Calibri" w:eastAsia="Consolas" w:hAnsi="Calibri" w:cs="Calibri"/>
          <w:sz w:val="24"/>
          <w:szCs w:val="24"/>
        </w:rPr>
        <w:tab/>
      </w:r>
      <w:r w:rsidRPr="008949E0">
        <w:rPr>
          <w:rFonts w:ascii="Calibri" w:eastAsia="Consolas" w:hAnsi="Calibri" w:cs="Calibri"/>
          <w:sz w:val="24"/>
          <w:szCs w:val="24"/>
        </w:rPr>
        <w:t>shutting the windows during the day than during</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 xml:space="preserve">the night, for the sake of the sick. The </w:t>
      </w:r>
      <w:r w:rsidR="008949E0">
        <w:rPr>
          <w:rFonts w:ascii="Calibri" w:eastAsia="Consolas" w:hAnsi="Calibri" w:cs="Calibri"/>
          <w:sz w:val="24"/>
          <w:szCs w:val="24"/>
        </w:rPr>
        <w:t xml:space="preserve">        25</w:t>
      </w:r>
      <w:r w:rsidR="008949E0">
        <w:rPr>
          <w:rFonts w:ascii="Calibri" w:eastAsia="Consolas" w:hAnsi="Calibri" w:cs="Calibri"/>
          <w:sz w:val="24"/>
          <w:szCs w:val="24"/>
        </w:rPr>
        <w:tab/>
      </w:r>
      <w:proofErr w:type="gramStart"/>
      <w:r w:rsidRPr="008949E0">
        <w:rPr>
          <w:rFonts w:ascii="Calibri" w:eastAsia="Consolas" w:hAnsi="Calibri" w:cs="Calibri"/>
          <w:sz w:val="24"/>
          <w:szCs w:val="24"/>
        </w:rPr>
        <w:t>absence</w:t>
      </w:r>
      <w:proofErr w:type="gramEnd"/>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of smoke, the quiet, all tend to</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making night the best time for airing the patients.</w:t>
      </w:r>
      <w:r w:rsidRPr="008949E0">
        <w:rPr>
          <w:rFonts w:ascii="Calibri" w:eastAsia="Consolas" w:hAnsi="Calibri" w:cs="Calibri"/>
          <w:sz w:val="24"/>
          <w:szCs w:val="24"/>
        </w:rPr>
        <w:br/>
      </w:r>
      <w:r w:rsidRPr="008949E0">
        <w:rPr>
          <w:rFonts w:ascii="Calibri" w:eastAsia="Consolas" w:hAnsi="Calibri" w:cs="Calibri"/>
          <w:sz w:val="24"/>
          <w:szCs w:val="24"/>
        </w:rPr>
        <w:br/>
      </w:r>
      <w:r w:rsidR="006F389C" w:rsidRPr="008949E0">
        <w:rPr>
          <w:rFonts w:ascii="Calibri" w:eastAsia="Consolas" w:hAnsi="Calibri" w:cs="Calibri"/>
          <w:sz w:val="24"/>
          <w:szCs w:val="24"/>
        </w:rPr>
        <w:t>26</w:t>
      </w:r>
      <w:r w:rsidR="008949E0">
        <w:rPr>
          <w:rFonts w:ascii="Calibri" w:eastAsia="Consolas" w:hAnsi="Calibri" w:cs="Calibri"/>
          <w:sz w:val="24"/>
          <w:szCs w:val="24"/>
        </w:rPr>
        <w:tab/>
      </w:r>
      <w:r w:rsidRPr="008949E0">
        <w:rPr>
          <w:rFonts w:ascii="Calibri" w:eastAsia="Consolas" w:hAnsi="Calibri" w:cs="Calibri"/>
          <w:sz w:val="24"/>
          <w:szCs w:val="24"/>
        </w:rPr>
        <w:t>Always air your room, then, from the outside air, if possible. Windows are made to</w:t>
      </w:r>
      <w:r w:rsidR="006F389C" w:rsidRPr="008949E0">
        <w:rPr>
          <w:rFonts w:ascii="Calibri" w:eastAsia="Consolas" w:hAnsi="Calibri" w:cs="Calibri"/>
          <w:sz w:val="24"/>
          <w:szCs w:val="24"/>
        </w:rPr>
        <w:t xml:space="preserve"> </w:t>
      </w:r>
      <w:proofErr w:type="gramStart"/>
      <w:r w:rsidR="006F389C" w:rsidRPr="008949E0">
        <w:rPr>
          <w:rFonts w:ascii="Calibri" w:eastAsia="Consolas" w:hAnsi="Calibri" w:cs="Calibri"/>
          <w:sz w:val="24"/>
          <w:szCs w:val="24"/>
        </w:rPr>
        <w:t>o</w:t>
      </w:r>
      <w:r w:rsidRPr="008949E0">
        <w:rPr>
          <w:rFonts w:ascii="Calibri" w:eastAsia="Consolas" w:hAnsi="Calibri" w:cs="Calibri"/>
          <w:sz w:val="24"/>
          <w:szCs w:val="24"/>
        </w:rPr>
        <w:t>pen;</w:t>
      </w:r>
      <w:r w:rsidR="008949E0">
        <w:rPr>
          <w:rFonts w:ascii="Calibri" w:eastAsia="Consolas" w:hAnsi="Calibri" w:cs="Calibri"/>
          <w:sz w:val="24"/>
          <w:szCs w:val="24"/>
        </w:rPr>
        <w:t xml:space="preserve">   </w:t>
      </w:r>
      <w:proofErr w:type="gramEnd"/>
      <w:r w:rsidR="008949E0">
        <w:rPr>
          <w:rFonts w:ascii="Calibri" w:eastAsia="Consolas" w:hAnsi="Calibri" w:cs="Calibri"/>
          <w:sz w:val="24"/>
          <w:szCs w:val="24"/>
        </w:rPr>
        <w:t xml:space="preserve">  </w:t>
      </w:r>
      <w:r w:rsidRPr="008949E0">
        <w:rPr>
          <w:rFonts w:ascii="Calibri" w:eastAsia="Consolas" w:hAnsi="Calibri" w:cs="Calibri"/>
          <w:sz w:val="24"/>
          <w:szCs w:val="24"/>
        </w:rPr>
        <w:t xml:space="preserve"> </w:t>
      </w:r>
      <w:r w:rsidR="008949E0">
        <w:rPr>
          <w:rFonts w:ascii="Calibri" w:eastAsia="Consolas" w:hAnsi="Calibri" w:cs="Calibri"/>
          <w:sz w:val="24"/>
          <w:szCs w:val="24"/>
        </w:rPr>
        <w:t>2</w:t>
      </w:r>
      <w:r w:rsidR="001C3D96">
        <w:rPr>
          <w:rFonts w:ascii="Calibri" w:eastAsia="Consolas" w:hAnsi="Calibri" w:cs="Calibri"/>
          <w:sz w:val="24"/>
          <w:szCs w:val="24"/>
        </w:rPr>
        <w:t>7</w:t>
      </w:r>
      <w:r w:rsidR="008949E0">
        <w:rPr>
          <w:rFonts w:ascii="Calibri" w:eastAsia="Consolas" w:hAnsi="Calibri" w:cs="Calibri"/>
          <w:sz w:val="24"/>
          <w:szCs w:val="24"/>
        </w:rPr>
        <w:tab/>
      </w:r>
      <w:r w:rsidRPr="008949E0">
        <w:rPr>
          <w:rFonts w:ascii="Calibri" w:eastAsia="Consolas" w:hAnsi="Calibri" w:cs="Calibri"/>
          <w:sz w:val="24"/>
          <w:szCs w:val="24"/>
        </w:rPr>
        <w:t>doors</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are made to shut</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a truth which seems extremely difficult of</w:t>
      </w:r>
      <w:r w:rsidR="006F389C" w:rsidRPr="008949E0">
        <w:rPr>
          <w:rFonts w:ascii="Calibri" w:eastAsia="Consolas" w:hAnsi="Calibri" w:cs="Calibri"/>
          <w:sz w:val="24"/>
          <w:szCs w:val="24"/>
        </w:rPr>
        <w:t xml:space="preserve"> </w:t>
      </w:r>
      <w:r w:rsidRPr="008949E0">
        <w:rPr>
          <w:rFonts w:ascii="Calibri" w:eastAsia="Consolas" w:hAnsi="Calibri" w:cs="Calibri"/>
          <w:sz w:val="24"/>
          <w:szCs w:val="24"/>
        </w:rPr>
        <w:t>apprehension.</w:t>
      </w:r>
    </w:p>
    <w:p w14:paraId="1F851489" w14:textId="09B9516B" w:rsidR="00F70C25" w:rsidRPr="008949E0" w:rsidRDefault="00F70C25" w:rsidP="00291EBB">
      <w:pPr>
        <w:jc w:val="center"/>
        <w:rPr>
          <w:rFonts w:ascii="Calibri" w:hAnsi="Calibri" w:cs="Calibri"/>
          <w:sz w:val="24"/>
          <w:szCs w:val="24"/>
        </w:rPr>
      </w:pPr>
      <w:r w:rsidRPr="008949E0">
        <w:rPr>
          <w:rFonts w:ascii="Calibri" w:hAnsi="Calibri" w:cs="Calibri"/>
          <w:b/>
          <w:bCs/>
          <w:sz w:val="24"/>
          <w:szCs w:val="24"/>
        </w:rPr>
        <w:lastRenderedPageBreak/>
        <w:t>Read Text 2 below and then answer Questions 4-6.</w:t>
      </w:r>
    </w:p>
    <w:p w14:paraId="4F718876" w14:textId="02F4BBAF" w:rsidR="00F70C25" w:rsidRPr="004D231B" w:rsidRDefault="00F70C25" w:rsidP="00F70C25">
      <w:pPr>
        <w:jc w:val="center"/>
        <w:rPr>
          <w:rFonts w:ascii="Calibri" w:hAnsi="Calibri" w:cs="Calibri"/>
          <w:i/>
          <w:iCs/>
          <w:sz w:val="24"/>
          <w:szCs w:val="24"/>
        </w:rPr>
      </w:pPr>
      <w:r w:rsidRPr="004D231B">
        <w:rPr>
          <w:rFonts w:ascii="Calibri" w:hAnsi="Calibri" w:cs="Calibri"/>
          <w:i/>
          <w:iCs/>
          <w:sz w:val="24"/>
          <w:szCs w:val="24"/>
        </w:rPr>
        <w:t xml:space="preserve">This extract is adapted from a </w:t>
      </w:r>
      <w:r w:rsidR="004D231B" w:rsidRPr="004D231B">
        <w:rPr>
          <w:rFonts w:ascii="Calibri" w:hAnsi="Calibri" w:cs="Calibri"/>
          <w:i/>
          <w:iCs/>
          <w:sz w:val="24"/>
          <w:szCs w:val="24"/>
        </w:rPr>
        <w:t>self-help book published by Samuel Smiles in 1859.</w:t>
      </w:r>
    </w:p>
    <w:p w14:paraId="154FCE85" w14:textId="2CC37DEB" w:rsidR="00F70C25" w:rsidRPr="007A3251" w:rsidRDefault="00D11711" w:rsidP="007A3251">
      <w:pPr>
        <w:spacing w:after="0"/>
        <w:jc w:val="center"/>
        <w:rPr>
          <w:rFonts w:ascii="Calibri" w:hAnsi="Calibri" w:cs="Calibri"/>
          <w:b/>
          <w:bCs/>
          <w:sz w:val="24"/>
          <w:szCs w:val="24"/>
        </w:rPr>
      </w:pPr>
      <w:r w:rsidRPr="008949E0">
        <w:rPr>
          <w:rFonts w:ascii="Calibri" w:hAnsi="Calibri" w:cs="Calibri"/>
          <w:b/>
          <w:bCs/>
          <w:sz w:val="24"/>
          <w:szCs w:val="24"/>
        </w:rPr>
        <w:t>Self-Help</w:t>
      </w:r>
    </w:p>
    <w:p w14:paraId="63BEEEC9" w14:textId="36989D96" w:rsidR="007A3251" w:rsidRDefault="00000000">
      <w:pPr>
        <w:rPr>
          <w:rFonts w:ascii="Calibri" w:eastAsia="Consolas" w:hAnsi="Calibri" w:cs="Calibri"/>
          <w:sz w:val="24"/>
          <w:szCs w:val="24"/>
        </w:rPr>
      </w:pPr>
      <w:r w:rsidRPr="008949E0">
        <w:rPr>
          <w:rFonts w:ascii="Calibri" w:eastAsia="Consolas" w:hAnsi="Calibri" w:cs="Calibri"/>
          <w:sz w:val="24"/>
          <w:szCs w:val="24"/>
        </w:rPr>
        <w:t xml:space="preserve">1 </w:t>
      </w:r>
      <w:r w:rsidR="004D231B">
        <w:rPr>
          <w:rFonts w:ascii="Calibri" w:eastAsia="Consolas" w:hAnsi="Calibri" w:cs="Calibri"/>
          <w:sz w:val="24"/>
          <w:szCs w:val="24"/>
        </w:rPr>
        <w:tab/>
      </w:r>
      <w:r w:rsidRPr="008949E0">
        <w:rPr>
          <w:rFonts w:ascii="Calibri" w:eastAsia="Consolas" w:hAnsi="Calibri" w:cs="Calibri"/>
          <w:sz w:val="24"/>
          <w:szCs w:val="24"/>
        </w:rPr>
        <w:t>The greatest results in life are usually attained by simple means, and the</w:t>
      </w:r>
      <w:r w:rsidR="004D231B">
        <w:rPr>
          <w:rFonts w:ascii="Calibri" w:eastAsia="Consolas" w:hAnsi="Calibri" w:cs="Calibri"/>
          <w:sz w:val="24"/>
          <w:szCs w:val="24"/>
        </w:rPr>
        <w:t xml:space="preserve"> </w:t>
      </w:r>
      <w:r w:rsidRPr="008949E0">
        <w:rPr>
          <w:rFonts w:ascii="Calibri" w:eastAsia="Consolas" w:hAnsi="Calibri" w:cs="Calibri"/>
          <w:sz w:val="24"/>
          <w:szCs w:val="24"/>
        </w:rPr>
        <w:t xml:space="preserve">exercise of </w:t>
      </w:r>
      <w:proofErr w:type="gramStart"/>
      <w:r w:rsidRPr="008949E0">
        <w:rPr>
          <w:rFonts w:ascii="Calibri" w:eastAsia="Consolas" w:hAnsi="Calibri" w:cs="Calibri"/>
          <w:sz w:val="24"/>
          <w:szCs w:val="24"/>
        </w:rPr>
        <w:t xml:space="preserve">ordinary </w:t>
      </w:r>
      <w:r w:rsidR="004D231B">
        <w:rPr>
          <w:rFonts w:ascii="Calibri" w:eastAsia="Consolas" w:hAnsi="Calibri" w:cs="Calibri"/>
          <w:sz w:val="24"/>
          <w:szCs w:val="24"/>
        </w:rPr>
        <w:t xml:space="preserve"> 2</w:t>
      </w:r>
      <w:proofErr w:type="gramEnd"/>
      <w:r w:rsidR="004D231B">
        <w:rPr>
          <w:rFonts w:ascii="Calibri" w:eastAsia="Consolas" w:hAnsi="Calibri" w:cs="Calibri"/>
          <w:sz w:val="24"/>
          <w:szCs w:val="24"/>
        </w:rPr>
        <w:tab/>
      </w:r>
      <w:r w:rsidRPr="008949E0">
        <w:rPr>
          <w:rFonts w:ascii="Calibri" w:eastAsia="Consolas" w:hAnsi="Calibri" w:cs="Calibri"/>
          <w:sz w:val="24"/>
          <w:szCs w:val="24"/>
        </w:rPr>
        <w:t>qualities. The common life of every day, with its cares,</w:t>
      </w:r>
      <w:r w:rsidR="004D231B">
        <w:rPr>
          <w:rFonts w:ascii="Calibri" w:eastAsia="Consolas" w:hAnsi="Calibri" w:cs="Calibri"/>
          <w:sz w:val="24"/>
          <w:szCs w:val="24"/>
        </w:rPr>
        <w:t xml:space="preserve"> </w:t>
      </w:r>
      <w:r w:rsidRPr="008949E0">
        <w:rPr>
          <w:rFonts w:ascii="Calibri" w:eastAsia="Consolas" w:hAnsi="Calibri" w:cs="Calibri"/>
          <w:sz w:val="24"/>
          <w:szCs w:val="24"/>
        </w:rPr>
        <w:t>necessities, and duties, affords ample</w:t>
      </w:r>
      <w:r w:rsidR="004D231B">
        <w:rPr>
          <w:rFonts w:ascii="Calibri" w:eastAsia="Consolas" w:hAnsi="Calibri" w:cs="Calibri"/>
          <w:sz w:val="24"/>
          <w:szCs w:val="24"/>
        </w:rPr>
        <w:t xml:space="preserve"> </w:t>
      </w:r>
      <w:r w:rsidRPr="008949E0">
        <w:rPr>
          <w:rFonts w:ascii="Calibri" w:eastAsia="Consolas" w:hAnsi="Calibri" w:cs="Calibri"/>
          <w:sz w:val="24"/>
          <w:szCs w:val="24"/>
        </w:rPr>
        <w:t xml:space="preserve"> </w:t>
      </w:r>
      <w:r w:rsidR="004D231B">
        <w:rPr>
          <w:rFonts w:ascii="Calibri" w:eastAsia="Consolas" w:hAnsi="Calibri" w:cs="Calibri"/>
          <w:sz w:val="24"/>
          <w:szCs w:val="24"/>
        </w:rPr>
        <w:t>3</w:t>
      </w:r>
      <w:r w:rsidR="004D231B">
        <w:rPr>
          <w:rFonts w:ascii="Calibri" w:eastAsia="Consolas" w:hAnsi="Calibri" w:cs="Calibri"/>
          <w:sz w:val="24"/>
          <w:szCs w:val="24"/>
        </w:rPr>
        <w:tab/>
      </w:r>
      <w:r w:rsidRPr="008949E0">
        <w:rPr>
          <w:rFonts w:ascii="Calibri" w:eastAsia="Consolas" w:hAnsi="Calibri" w:cs="Calibri"/>
          <w:sz w:val="24"/>
          <w:szCs w:val="24"/>
        </w:rPr>
        <w:t>opportunity for acquiring experience of the</w:t>
      </w:r>
      <w:r w:rsidR="004D231B">
        <w:rPr>
          <w:rFonts w:ascii="Calibri" w:eastAsia="Consolas" w:hAnsi="Calibri" w:cs="Calibri"/>
          <w:sz w:val="24"/>
          <w:szCs w:val="24"/>
        </w:rPr>
        <w:t xml:space="preserve"> </w:t>
      </w:r>
      <w:r w:rsidRPr="008949E0">
        <w:rPr>
          <w:rFonts w:ascii="Calibri" w:eastAsia="Consolas" w:hAnsi="Calibri" w:cs="Calibri"/>
          <w:sz w:val="24"/>
          <w:szCs w:val="24"/>
        </w:rPr>
        <w:t xml:space="preserve">best kind; and its most beaten paths provide the </w:t>
      </w:r>
      <w:r w:rsidR="004D231B">
        <w:rPr>
          <w:rFonts w:ascii="Calibri" w:eastAsia="Consolas" w:hAnsi="Calibri" w:cs="Calibri"/>
          <w:sz w:val="24"/>
          <w:szCs w:val="24"/>
        </w:rPr>
        <w:t xml:space="preserve"> 4</w:t>
      </w:r>
      <w:r w:rsidR="004D231B">
        <w:rPr>
          <w:rFonts w:ascii="Calibri" w:eastAsia="Consolas" w:hAnsi="Calibri" w:cs="Calibri"/>
          <w:sz w:val="24"/>
          <w:szCs w:val="24"/>
        </w:rPr>
        <w:tab/>
      </w:r>
      <w:r w:rsidRPr="008949E0">
        <w:rPr>
          <w:rFonts w:ascii="Calibri" w:eastAsia="Consolas" w:hAnsi="Calibri" w:cs="Calibri"/>
          <w:sz w:val="24"/>
          <w:szCs w:val="24"/>
        </w:rPr>
        <w:t>true worker with abundant scope</w:t>
      </w:r>
      <w:r w:rsidR="004D231B">
        <w:rPr>
          <w:rFonts w:ascii="Calibri" w:eastAsia="Consolas" w:hAnsi="Calibri" w:cs="Calibri"/>
          <w:sz w:val="24"/>
          <w:szCs w:val="24"/>
        </w:rPr>
        <w:t xml:space="preserve"> </w:t>
      </w:r>
      <w:r w:rsidRPr="008949E0">
        <w:rPr>
          <w:rFonts w:ascii="Calibri" w:eastAsia="Consolas" w:hAnsi="Calibri" w:cs="Calibri"/>
          <w:sz w:val="24"/>
          <w:szCs w:val="24"/>
        </w:rPr>
        <w:t>for effort and room for self-improvement.</w:t>
      </w:r>
      <w:r w:rsidRPr="008949E0">
        <w:rPr>
          <w:rFonts w:ascii="Calibri" w:eastAsia="Consolas" w:hAnsi="Calibri" w:cs="Calibri"/>
          <w:sz w:val="24"/>
          <w:szCs w:val="24"/>
        </w:rPr>
        <w:br/>
      </w:r>
      <w:r w:rsidRPr="008949E0">
        <w:rPr>
          <w:rFonts w:ascii="Calibri" w:eastAsia="Consolas" w:hAnsi="Calibri" w:cs="Calibri"/>
          <w:sz w:val="24"/>
          <w:szCs w:val="24"/>
        </w:rPr>
        <w:br/>
      </w:r>
      <w:r w:rsidR="004D231B">
        <w:rPr>
          <w:rFonts w:ascii="Calibri" w:eastAsia="Consolas" w:hAnsi="Calibri" w:cs="Calibri"/>
          <w:sz w:val="24"/>
          <w:szCs w:val="24"/>
        </w:rPr>
        <w:t>5</w:t>
      </w:r>
      <w:r w:rsidR="004D231B">
        <w:rPr>
          <w:rFonts w:ascii="Calibri" w:eastAsia="Consolas" w:hAnsi="Calibri" w:cs="Calibri"/>
          <w:sz w:val="24"/>
          <w:szCs w:val="24"/>
        </w:rPr>
        <w:tab/>
      </w:r>
      <w:r w:rsidRPr="008949E0">
        <w:rPr>
          <w:rFonts w:ascii="Calibri" w:eastAsia="Consolas" w:hAnsi="Calibri" w:cs="Calibri"/>
          <w:sz w:val="24"/>
          <w:szCs w:val="24"/>
        </w:rPr>
        <w:t>The road of human welfare lies along the old highway of steadfast well-doing; and</w:t>
      </w:r>
      <w:r w:rsidR="004D231B">
        <w:rPr>
          <w:rFonts w:ascii="Calibri" w:eastAsia="Consolas" w:hAnsi="Calibri" w:cs="Calibri"/>
          <w:sz w:val="24"/>
          <w:szCs w:val="24"/>
        </w:rPr>
        <w:t xml:space="preserve"> </w:t>
      </w:r>
      <w:r w:rsidRPr="008949E0">
        <w:rPr>
          <w:rFonts w:ascii="Calibri" w:eastAsia="Consolas" w:hAnsi="Calibri" w:cs="Calibri"/>
          <w:sz w:val="24"/>
          <w:szCs w:val="24"/>
        </w:rPr>
        <w:t xml:space="preserve">they who </w:t>
      </w:r>
      <w:r w:rsidR="004D231B">
        <w:rPr>
          <w:rFonts w:ascii="Calibri" w:eastAsia="Consolas" w:hAnsi="Calibri" w:cs="Calibri"/>
          <w:sz w:val="24"/>
          <w:szCs w:val="24"/>
        </w:rPr>
        <w:t xml:space="preserve">  6</w:t>
      </w:r>
      <w:r w:rsidR="004D231B">
        <w:rPr>
          <w:rFonts w:ascii="Calibri" w:eastAsia="Consolas" w:hAnsi="Calibri" w:cs="Calibri"/>
          <w:sz w:val="24"/>
          <w:szCs w:val="24"/>
        </w:rPr>
        <w:tab/>
      </w:r>
      <w:r w:rsidRPr="008949E0">
        <w:rPr>
          <w:rFonts w:ascii="Calibri" w:eastAsia="Consolas" w:hAnsi="Calibri" w:cs="Calibri"/>
          <w:sz w:val="24"/>
          <w:szCs w:val="24"/>
        </w:rPr>
        <w:t>are the most persistent, and work in the truest spirit, will usually be</w:t>
      </w:r>
      <w:r w:rsidR="004D231B">
        <w:rPr>
          <w:rFonts w:ascii="Calibri" w:eastAsia="Consolas" w:hAnsi="Calibri" w:cs="Calibri"/>
          <w:sz w:val="24"/>
          <w:szCs w:val="24"/>
        </w:rPr>
        <w:t xml:space="preserve"> </w:t>
      </w:r>
      <w:r w:rsidRPr="008949E0">
        <w:rPr>
          <w:rFonts w:ascii="Calibri" w:eastAsia="Consolas" w:hAnsi="Calibri" w:cs="Calibri"/>
          <w:sz w:val="24"/>
          <w:szCs w:val="24"/>
        </w:rPr>
        <w:t>the most successful.</w:t>
      </w:r>
    </w:p>
    <w:p w14:paraId="41AF5327" w14:textId="5DB66537" w:rsidR="00F70C25" w:rsidRPr="007A3251" w:rsidRDefault="004D231B" w:rsidP="007A3251">
      <w:pPr>
        <w:rPr>
          <w:rFonts w:ascii="Calibri" w:hAnsi="Calibri" w:cs="Calibri"/>
          <w:sz w:val="24"/>
          <w:szCs w:val="24"/>
        </w:rPr>
      </w:pPr>
      <w:r>
        <w:rPr>
          <w:rFonts w:ascii="Calibri" w:eastAsia="Consolas" w:hAnsi="Calibri" w:cs="Calibri"/>
          <w:sz w:val="24"/>
          <w:szCs w:val="24"/>
        </w:rPr>
        <w:t>7</w:t>
      </w:r>
      <w:r>
        <w:rPr>
          <w:rFonts w:ascii="Calibri" w:eastAsia="Consolas" w:hAnsi="Calibri" w:cs="Calibri"/>
          <w:sz w:val="24"/>
          <w:szCs w:val="24"/>
        </w:rPr>
        <w:tab/>
      </w:r>
      <w:r w:rsidRPr="008949E0">
        <w:rPr>
          <w:rFonts w:ascii="Calibri" w:eastAsia="Consolas" w:hAnsi="Calibri" w:cs="Calibri"/>
          <w:sz w:val="24"/>
          <w:szCs w:val="24"/>
        </w:rPr>
        <w:t>Fortune has often been blamed for her blindness; but fortune is not so blind as</w:t>
      </w:r>
      <w:r>
        <w:rPr>
          <w:rFonts w:ascii="Calibri" w:eastAsia="Consolas" w:hAnsi="Calibri" w:cs="Calibri"/>
          <w:sz w:val="24"/>
          <w:szCs w:val="24"/>
        </w:rPr>
        <w:t xml:space="preserve"> </w:t>
      </w:r>
      <w:r w:rsidRPr="008949E0">
        <w:rPr>
          <w:rFonts w:ascii="Calibri" w:eastAsia="Consolas" w:hAnsi="Calibri" w:cs="Calibri"/>
          <w:sz w:val="24"/>
          <w:szCs w:val="24"/>
        </w:rPr>
        <w:t xml:space="preserve">men are. </w:t>
      </w:r>
      <w:r>
        <w:rPr>
          <w:rFonts w:ascii="Calibri" w:eastAsia="Consolas" w:hAnsi="Calibri" w:cs="Calibri"/>
          <w:sz w:val="24"/>
          <w:szCs w:val="24"/>
        </w:rPr>
        <w:t xml:space="preserve">        8</w:t>
      </w:r>
      <w:r>
        <w:rPr>
          <w:rFonts w:ascii="Calibri" w:eastAsia="Consolas" w:hAnsi="Calibri" w:cs="Calibri"/>
          <w:sz w:val="24"/>
          <w:szCs w:val="24"/>
        </w:rPr>
        <w:tab/>
      </w:r>
      <w:r w:rsidRPr="008949E0">
        <w:rPr>
          <w:rFonts w:ascii="Calibri" w:eastAsia="Consolas" w:hAnsi="Calibri" w:cs="Calibri"/>
          <w:sz w:val="24"/>
          <w:szCs w:val="24"/>
        </w:rPr>
        <w:t>Those who look into practical life will find that fortune is usually on</w:t>
      </w:r>
      <w:r>
        <w:rPr>
          <w:rFonts w:ascii="Calibri" w:eastAsia="Consolas" w:hAnsi="Calibri" w:cs="Calibri"/>
          <w:sz w:val="24"/>
          <w:szCs w:val="24"/>
        </w:rPr>
        <w:t xml:space="preserve"> </w:t>
      </w:r>
      <w:r w:rsidRPr="008949E0">
        <w:rPr>
          <w:rFonts w:ascii="Calibri" w:eastAsia="Consolas" w:hAnsi="Calibri" w:cs="Calibri"/>
          <w:sz w:val="24"/>
          <w:szCs w:val="24"/>
        </w:rPr>
        <w:t xml:space="preserve">the side of the industrious, </w:t>
      </w:r>
      <w:r>
        <w:rPr>
          <w:rFonts w:ascii="Calibri" w:eastAsia="Consolas" w:hAnsi="Calibri" w:cs="Calibri"/>
          <w:sz w:val="24"/>
          <w:szCs w:val="24"/>
        </w:rPr>
        <w:t>9</w:t>
      </w:r>
      <w:r>
        <w:rPr>
          <w:rFonts w:ascii="Calibri" w:eastAsia="Consolas" w:hAnsi="Calibri" w:cs="Calibri"/>
          <w:sz w:val="24"/>
          <w:szCs w:val="24"/>
        </w:rPr>
        <w:tab/>
      </w:r>
      <w:r w:rsidRPr="008949E0">
        <w:rPr>
          <w:rFonts w:ascii="Calibri" w:eastAsia="Consolas" w:hAnsi="Calibri" w:cs="Calibri"/>
          <w:sz w:val="24"/>
          <w:szCs w:val="24"/>
        </w:rPr>
        <w:t>as the winds and waves are on the side of the best</w:t>
      </w:r>
      <w:r>
        <w:rPr>
          <w:rFonts w:ascii="Calibri" w:eastAsia="Consolas" w:hAnsi="Calibri" w:cs="Calibri"/>
          <w:sz w:val="24"/>
          <w:szCs w:val="24"/>
        </w:rPr>
        <w:t xml:space="preserve"> </w:t>
      </w:r>
      <w:r w:rsidRPr="008949E0">
        <w:rPr>
          <w:rFonts w:ascii="Calibri" w:eastAsia="Consolas" w:hAnsi="Calibri" w:cs="Calibri"/>
          <w:sz w:val="24"/>
          <w:szCs w:val="24"/>
        </w:rPr>
        <w:t xml:space="preserve">navigators. In the pursuit of even the </w:t>
      </w:r>
      <w:r>
        <w:rPr>
          <w:rFonts w:ascii="Calibri" w:eastAsia="Consolas" w:hAnsi="Calibri" w:cs="Calibri"/>
          <w:sz w:val="24"/>
          <w:szCs w:val="24"/>
        </w:rPr>
        <w:t xml:space="preserve">       10</w:t>
      </w:r>
      <w:r>
        <w:rPr>
          <w:rFonts w:ascii="Calibri" w:eastAsia="Consolas" w:hAnsi="Calibri" w:cs="Calibri"/>
          <w:sz w:val="24"/>
          <w:szCs w:val="24"/>
        </w:rPr>
        <w:tab/>
      </w:r>
      <w:r w:rsidRPr="008949E0">
        <w:rPr>
          <w:rFonts w:ascii="Calibri" w:eastAsia="Consolas" w:hAnsi="Calibri" w:cs="Calibri"/>
          <w:sz w:val="24"/>
          <w:szCs w:val="24"/>
        </w:rPr>
        <w:t>highest branches of human inquiry, the</w:t>
      </w:r>
      <w:r>
        <w:rPr>
          <w:rFonts w:ascii="Calibri" w:eastAsia="Consolas" w:hAnsi="Calibri" w:cs="Calibri"/>
          <w:sz w:val="24"/>
          <w:szCs w:val="24"/>
        </w:rPr>
        <w:t xml:space="preserve"> </w:t>
      </w:r>
      <w:r w:rsidRPr="008949E0">
        <w:rPr>
          <w:rFonts w:ascii="Calibri" w:eastAsia="Consolas" w:hAnsi="Calibri" w:cs="Calibri"/>
          <w:sz w:val="24"/>
          <w:szCs w:val="24"/>
        </w:rPr>
        <w:t xml:space="preserve">commoner qualities are found the most useful—such </w:t>
      </w:r>
      <w:r>
        <w:rPr>
          <w:rFonts w:ascii="Calibri" w:eastAsia="Consolas" w:hAnsi="Calibri" w:cs="Calibri"/>
          <w:sz w:val="24"/>
          <w:szCs w:val="24"/>
        </w:rPr>
        <w:t>11</w:t>
      </w:r>
      <w:r>
        <w:rPr>
          <w:rFonts w:ascii="Calibri" w:eastAsia="Consolas" w:hAnsi="Calibri" w:cs="Calibri"/>
          <w:sz w:val="24"/>
          <w:szCs w:val="24"/>
        </w:rPr>
        <w:tab/>
      </w:r>
      <w:r w:rsidRPr="008949E0">
        <w:rPr>
          <w:rFonts w:ascii="Calibri" w:eastAsia="Consolas" w:hAnsi="Calibri" w:cs="Calibri"/>
          <w:sz w:val="24"/>
          <w:szCs w:val="24"/>
        </w:rPr>
        <w:t>as common sense, attention,</w:t>
      </w:r>
      <w:r>
        <w:rPr>
          <w:rFonts w:ascii="Calibri" w:eastAsia="Consolas" w:hAnsi="Calibri" w:cs="Calibri"/>
          <w:sz w:val="24"/>
          <w:szCs w:val="24"/>
        </w:rPr>
        <w:t xml:space="preserve"> </w:t>
      </w:r>
      <w:r w:rsidRPr="008949E0">
        <w:rPr>
          <w:rFonts w:ascii="Calibri" w:eastAsia="Consolas" w:hAnsi="Calibri" w:cs="Calibri"/>
          <w:sz w:val="24"/>
          <w:szCs w:val="24"/>
        </w:rPr>
        <w:t>application, and perseverance.</w:t>
      </w:r>
      <w:r w:rsidRPr="008949E0">
        <w:rPr>
          <w:rFonts w:ascii="Calibri" w:eastAsia="Consolas" w:hAnsi="Calibri" w:cs="Calibri"/>
          <w:sz w:val="24"/>
          <w:szCs w:val="24"/>
        </w:rPr>
        <w:br/>
      </w:r>
      <w:r w:rsidRPr="008949E0">
        <w:rPr>
          <w:rFonts w:ascii="Calibri" w:eastAsia="Consolas" w:hAnsi="Calibri" w:cs="Calibri"/>
          <w:sz w:val="24"/>
          <w:szCs w:val="24"/>
        </w:rPr>
        <w:br/>
      </w:r>
      <w:r w:rsidR="007A3251">
        <w:rPr>
          <w:rFonts w:ascii="Calibri" w:eastAsia="Consolas" w:hAnsi="Calibri" w:cs="Calibri"/>
          <w:sz w:val="24"/>
          <w:szCs w:val="24"/>
        </w:rPr>
        <w:t>12</w:t>
      </w:r>
      <w:r w:rsidR="007A3251">
        <w:rPr>
          <w:rFonts w:ascii="Calibri" w:eastAsia="Consolas" w:hAnsi="Calibri" w:cs="Calibri"/>
          <w:sz w:val="24"/>
          <w:szCs w:val="24"/>
        </w:rPr>
        <w:tab/>
      </w:r>
      <w:r w:rsidRPr="008949E0">
        <w:rPr>
          <w:rFonts w:ascii="Calibri" w:eastAsia="Consolas" w:hAnsi="Calibri" w:cs="Calibri"/>
          <w:sz w:val="24"/>
          <w:szCs w:val="24"/>
        </w:rPr>
        <w:t xml:space="preserve"> Genius may not be necessary, though even genius of the highest sort does not</w:t>
      </w:r>
      <w:r w:rsidR="007A3251">
        <w:rPr>
          <w:rFonts w:ascii="Calibri" w:eastAsia="Consolas" w:hAnsi="Calibri" w:cs="Calibri"/>
          <w:sz w:val="24"/>
          <w:szCs w:val="24"/>
        </w:rPr>
        <w:t xml:space="preserve"> </w:t>
      </w:r>
      <w:r w:rsidRPr="008949E0">
        <w:rPr>
          <w:rFonts w:ascii="Calibri" w:eastAsia="Consolas" w:hAnsi="Calibri" w:cs="Calibri"/>
          <w:sz w:val="24"/>
          <w:szCs w:val="24"/>
        </w:rPr>
        <w:t xml:space="preserve">disdain the use </w:t>
      </w:r>
      <w:r w:rsidR="007A3251">
        <w:rPr>
          <w:rFonts w:ascii="Calibri" w:eastAsia="Consolas" w:hAnsi="Calibri" w:cs="Calibri"/>
          <w:sz w:val="24"/>
          <w:szCs w:val="24"/>
        </w:rPr>
        <w:t>13</w:t>
      </w:r>
      <w:r w:rsidR="007A3251">
        <w:rPr>
          <w:rFonts w:ascii="Calibri" w:eastAsia="Consolas" w:hAnsi="Calibri" w:cs="Calibri"/>
          <w:sz w:val="24"/>
          <w:szCs w:val="24"/>
        </w:rPr>
        <w:tab/>
      </w:r>
      <w:r w:rsidRPr="008949E0">
        <w:rPr>
          <w:rFonts w:ascii="Calibri" w:eastAsia="Consolas" w:hAnsi="Calibri" w:cs="Calibri"/>
          <w:sz w:val="24"/>
          <w:szCs w:val="24"/>
        </w:rPr>
        <w:t>of these ordinary qualities. The very greatest men have been among</w:t>
      </w:r>
      <w:r w:rsidR="007A3251">
        <w:rPr>
          <w:rFonts w:ascii="Calibri" w:eastAsia="Consolas" w:hAnsi="Calibri" w:cs="Calibri"/>
          <w:sz w:val="24"/>
          <w:szCs w:val="24"/>
        </w:rPr>
        <w:t xml:space="preserve"> </w:t>
      </w:r>
      <w:r w:rsidRPr="008949E0">
        <w:rPr>
          <w:rFonts w:ascii="Calibri" w:eastAsia="Consolas" w:hAnsi="Calibri" w:cs="Calibri"/>
          <w:sz w:val="24"/>
          <w:szCs w:val="24"/>
        </w:rPr>
        <w:t xml:space="preserve">the least believers in the </w:t>
      </w:r>
      <w:r w:rsidR="007A3251">
        <w:rPr>
          <w:rFonts w:ascii="Calibri" w:eastAsia="Consolas" w:hAnsi="Calibri" w:cs="Calibri"/>
          <w:sz w:val="24"/>
          <w:szCs w:val="24"/>
        </w:rPr>
        <w:t>14</w:t>
      </w:r>
      <w:r w:rsidR="007A3251">
        <w:rPr>
          <w:rFonts w:ascii="Calibri" w:eastAsia="Consolas" w:hAnsi="Calibri" w:cs="Calibri"/>
          <w:sz w:val="24"/>
          <w:szCs w:val="24"/>
        </w:rPr>
        <w:tab/>
      </w:r>
      <w:proofErr w:type="gramStart"/>
      <w:r w:rsidRPr="008949E0">
        <w:rPr>
          <w:rFonts w:ascii="Calibri" w:eastAsia="Consolas" w:hAnsi="Calibri" w:cs="Calibri"/>
          <w:sz w:val="24"/>
          <w:szCs w:val="24"/>
        </w:rPr>
        <w:t>power</w:t>
      </w:r>
      <w:proofErr w:type="gramEnd"/>
      <w:r w:rsidRPr="008949E0">
        <w:rPr>
          <w:rFonts w:ascii="Calibri" w:eastAsia="Consolas" w:hAnsi="Calibri" w:cs="Calibri"/>
          <w:sz w:val="24"/>
          <w:szCs w:val="24"/>
        </w:rPr>
        <w:t xml:space="preserve"> of genius, and as worldly wise and persevering as</w:t>
      </w:r>
      <w:r w:rsidR="007A3251">
        <w:rPr>
          <w:rFonts w:ascii="Calibri" w:eastAsia="Consolas" w:hAnsi="Calibri" w:cs="Calibri"/>
          <w:sz w:val="24"/>
          <w:szCs w:val="24"/>
        </w:rPr>
        <w:t xml:space="preserve"> </w:t>
      </w:r>
      <w:r w:rsidRPr="008949E0">
        <w:rPr>
          <w:rFonts w:ascii="Calibri" w:eastAsia="Consolas" w:hAnsi="Calibri" w:cs="Calibri"/>
          <w:sz w:val="24"/>
          <w:szCs w:val="24"/>
        </w:rPr>
        <w:t>successful men of the commoner</w:t>
      </w:r>
      <w:r w:rsidR="007A3251">
        <w:rPr>
          <w:rFonts w:ascii="Calibri" w:eastAsia="Consolas" w:hAnsi="Calibri" w:cs="Calibri"/>
          <w:sz w:val="24"/>
          <w:szCs w:val="24"/>
        </w:rPr>
        <w:t xml:space="preserve">   </w:t>
      </w:r>
      <w:r w:rsidRPr="008949E0">
        <w:rPr>
          <w:rFonts w:ascii="Calibri" w:eastAsia="Consolas" w:hAnsi="Calibri" w:cs="Calibri"/>
          <w:sz w:val="24"/>
          <w:szCs w:val="24"/>
        </w:rPr>
        <w:t xml:space="preserve"> </w:t>
      </w:r>
      <w:r w:rsidR="007A3251">
        <w:rPr>
          <w:rFonts w:ascii="Calibri" w:eastAsia="Consolas" w:hAnsi="Calibri" w:cs="Calibri"/>
          <w:sz w:val="24"/>
          <w:szCs w:val="24"/>
        </w:rPr>
        <w:t>15</w:t>
      </w:r>
      <w:r w:rsidR="007A3251">
        <w:rPr>
          <w:rFonts w:ascii="Calibri" w:eastAsia="Consolas" w:hAnsi="Calibri" w:cs="Calibri"/>
          <w:sz w:val="24"/>
          <w:szCs w:val="24"/>
        </w:rPr>
        <w:tab/>
      </w:r>
      <w:r w:rsidRPr="008949E0">
        <w:rPr>
          <w:rFonts w:ascii="Calibri" w:eastAsia="Consolas" w:hAnsi="Calibri" w:cs="Calibri"/>
          <w:sz w:val="24"/>
          <w:szCs w:val="24"/>
        </w:rPr>
        <w:t>sort. Some have even defined genius to be only</w:t>
      </w:r>
      <w:r w:rsidR="007A3251">
        <w:rPr>
          <w:rFonts w:ascii="Calibri" w:eastAsia="Consolas" w:hAnsi="Calibri" w:cs="Calibri"/>
          <w:sz w:val="24"/>
          <w:szCs w:val="24"/>
        </w:rPr>
        <w:t xml:space="preserve"> </w:t>
      </w:r>
      <w:r w:rsidRPr="008949E0">
        <w:rPr>
          <w:rFonts w:ascii="Calibri" w:eastAsia="Consolas" w:hAnsi="Calibri" w:cs="Calibri"/>
          <w:sz w:val="24"/>
          <w:szCs w:val="24"/>
        </w:rPr>
        <w:t xml:space="preserve">common sense intensified. A distinguished </w:t>
      </w:r>
      <w:r w:rsidR="007A3251">
        <w:rPr>
          <w:rFonts w:ascii="Calibri" w:eastAsia="Consolas" w:hAnsi="Calibri" w:cs="Calibri"/>
          <w:sz w:val="24"/>
          <w:szCs w:val="24"/>
        </w:rPr>
        <w:t xml:space="preserve">  16</w:t>
      </w:r>
      <w:r w:rsidR="007A3251">
        <w:rPr>
          <w:rFonts w:ascii="Calibri" w:eastAsia="Consolas" w:hAnsi="Calibri" w:cs="Calibri"/>
          <w:sz w:val="24"/>
          <w:szCs w:val="24"/>
        </w:rPr>
        <w:tab/>
      </w:r>
      <w:r w:rsidRPr="008949E0">
        <w:rPr>
          <w:rFonts w:ascii="Calibri" w:eastAsia="Consolas" w:hAnsi="Calibri" w:cs="Calibri"/>
          <w:sz w:val="24"/>
          <w:szCs w:val="24"/>
        </w:rPr>
        <w:t>teacher and president of a college spoke</w:t>
      </w:r>
      <w:r w:rsidR="007A3251">
        <w:rPr>
          <w:rFonts w:ascii="Calibri" w:eastAsia="Consolas" w:hAnsi="Calibri" w:cs="Calibri"/>
          <w:sz w:val="24"/>
          <w:szCs w:val="24"/>
        </w:rPr>
        <w:t xml:space="preserve"> </w:t>
      </w:r>
      <w:r w:rsidRPr="008949E0">
        <w:rPr>
          <w:rFonts w:ascii="Calibri" w:eastAsia="Consolas" w:hAnsi="Calibri" w:cs="Calibri"/>
          <w:sz w:val="24"/>
          <w:szCs w:val="24"/>
        </w:rPr>
        <w:t xml:space="preserve">of it as the power of making efforts. John Foster held </w:t>
      </w:r>
      <w:r w:rsidR="007A3251">
        <w:rPr>
          <w:rFonts w:ascii="Calibri" w:eastAsia="Consolas" w:hAnsi="Calibri" w:cs="Calibri"/>
          <w:sz w:val="24"/>
          <w:szCs w:val="24"/>
        </w:rPr>
        <w:t>17</w:t>
      </w:r>
      <w:r w:rsidR="007A3251">
        <w:rPr>
          <w:rFonts w:ascii="Calibri" w:eastAsia="Consolas" w:hAnsi="Calibri" w:cs="Calibri"/>
          <w:sz w:val="24"/>
          <w:szCs w:val="24"/>
        </w:rPr>
        <w:tab/>
      </w:r>
      <w:r w:rsidRPr="008949E0">
        <w:rPr>
          <w:rFonts w:ascii="Calibri" w:eastAsia="Consolas" w:hAnsi="Calibri" w:cs="Calibri"/>
          <w:sz w:val="24"/>
          <w:szCs w:val="24"/>
        </w:rPr>
        <w:t>it to be the power of</w:t>
      </w:r>
      <w:r w:rsidR="007A3251">
        <w:rPr>
          <w:rFonts w:ascii="Calibri" w:eastAsia="Consolas" w:hAnsi="Calibri" w:cs="Calibri"/>
          <w:sz w:val="24"/>
          <w:szCs w:val="24"/>
        </w:rPr>
        <w:t xml:space="preserve"> </w:t>
      </w:r>
      <w:r w:rsidRPr="008949E0">
        <w:rPr>
          <w:rFonts w:ascii="Calibri" w:eastAsia="Consolas" w:hAnsi="Calibri" w:cs="Calibri"/>
          <w:sz w:val="24"/>
          <w:szCs w:val="24"/>
        </w:rPr>
        <w:t>lighting one’s own fire.</w:t>
      </w:r>
    </w:p>
    <w:p w14:paraId="25D45A2E" w14:textId="77777777" w:rsidR="00F70C25" w:rsidRPr="008949E0" w:rsidRDefault="00F70C25" w:rsidP="00F70C25">
      <w:pPr>
        <w:spacing w:after="0"/>
        <w:jc w:val="center"/>
        <w:rPr>
          <w:rFonts w:ascii="Calibri" w:hAnsi="Calibri" w:cs="Calibri"/>
          <w:b/>
          <w:bCs/>
        </w:rPr>
      </w:pPr>
    </w:p>
    <w:p w14:paraId="745E05D5" w14:textId="7E15CFDD" w:rsidR="00F70C25" w:rsidRPr="004D231B" w:rsidRDefault="00F70C25" w:rsidP="00F70C25">
      <w:pPr>
        <w:spacing w:after="0"/>
        <w:jc w:val="center"/>
        <w:rPr>
          <w:rFonts w:ascii="Calibri" w:hAnsi="Calibri" w:cs="Calibri"/>
          <w:b/>
          <w:bCs/>
          <w:sz w:val="24"/>
          <w:szCs w:val="24"/>
        </w:rPr>
      </w:pPr>
      <w:r w:rsidRPr="004D231B">
        <w:rPr>
          <w:rFonts w:ascii="Calibri" w:hAnsi="Calibri" w:cs="Calibri"/>
          <w:b/>
          <w:bCs/>
          <w:sz w:val="24"/>
          <w:szCs w:val="24"/>
        </w:rPr>
        <w:t>SECTION A - Reading</w:t>
      </w:r>
    </w:p>
    <w:p w14:paraId="56129F49" w14:textId="77777777" w:rsidR="00F70C25" w:rsidRPr="004D231B" w:rsidRDefault="00F70C25" w:rsidP="00F70C25">
      <w:pPr>
        <w:jc w:val="center"/>
        <w:rPr>
          <w:rFonts w:ascii="Calibri" w:hAnsi="Calibri" w:cs="Calibri"/>
          <w:b/>
          <w:bCs/>
          <w:sz w:val="24"/>
          <w:szCs w:val="24"/>
        </w:rPr>
      </w:pPr>
      <w:r w:rsidRPr="004D231B">
        <w:rPr>
          <w:rFonts w:ascii="Calibri" w:hAnsi="Calibri" w:cs="Calibri"/>
          <w:b/>
          <w:bCs/>
          <w:sz w:val="24"/>
          <w:szCs w:val="24"/>
        </w:rPr>
        <w:t>Read Text 1 and answer Questions 1–3.</w:t>
      </w:r>
    </w:p>
    <w:p w14:paraId="5977BFFE" w14:textId="30CE6E2E" w:rsidR="006F389C" w:rsidRPr="004D231B" w:rsidRDefault="00E72A8D" w:rsidP="006F389C">
      <w:pPr>
        <w:pStyle w:val="ListParagraph"/>
        <w:numPr>
          <w:ilvl w:val="0"/>
          <w:numId w:val="10"/>
        </w:numPr>
        <w:rPr>
          <w:rFonts w:ascii="Calibri" w:hAnsi="Calibri" w:cs="Calibri"/>
          <w:sz w:val="24"/>
          <w:szCs w:val="24"/>
        </w:rPr>
      </w:pPr>
      <w:r>
        <w:rPr>
          <w:rFonts w:ascii="Calibri" w:hAnsi="Calibri" w:cs="Calibri"/>
          <w:sz w:val="24"/>
          <w:szCs w:val="24"/>
        </w:rPr>
        <w:t>I</w:t>
      </w:r>
      <w:r w:rsidR="00F70C25" w:rsidRPr="004D231B">
        <w:rPr>
          <w:rFonts w:ascii="Calibri" w:hAnsi="Calibri" w:cs="Calibri"/>
          <w:sz w:val="24"/>
          <w:szCs w:val="24"/>
        </w:rPr>
        <w:t xml:space="preserve">dentify four </w:t>
      </w:r>
      <w:r w:rsidR="006F389C" w:rsidRPr="004D231B">
        <w:rPr>
          <w:rFonts w:ascii="Calibri" w:hAnsi="Calibri" w:cs="Calibri"/>
          <w:sz w:val="24"/>
          <w:szCs w:val="24"/>
        </w:rPr>
        <w:t>ways that weak patients suffer</w:t>
      </w:r>
      <w:r w:rsidR="00F70C25" w:rsidRPr="004D231B">
        <w:rPr>
          <w:rFonts w:ascii="Calibri" w:hAnsi="Calibri" w:cs="Calibri"/>
          <w:sz w:val="24"/>
          <w:szCs w:val="24"/>
        </w:rPr>
        <w:t>.</w:t>
      </w:r>
      <w:r w:rsidR="00F70C25" w:rsidRPr="004D231B">
        <w:rPr>
          <w:rFonts w:ascii="Calibri" w:hAnsi="Calibri" w:cs="Calibri"/>
          <w:sz w:val="24"/>
          <w:szCs w:val="24"/>
        </w:rPr>
        <w:tab/>
      </w:r>
      <w:r w:rsidR="00F70C25" w:rsidRPr="004D231B">
        <w:rPr>
          <w:rFonts w:ascii="Calibri" w:hAnsi="Calibri" w:cs="Calibri"/>
          <w:sz w:val="24"/>
          <w:szCs w:val="24"/>
        </w:rPr>
        <w:tab/>
      </w:r>
      <w:r w:rsidR="00F70C25" w:rsidRPr="004D231B">
        <w:rPr>
          <w:rFonts w:ascii="Calibri" w:hAnsi="Calibri" w:cs="Calibri"/>
          <w:sz w:val="24"/>
          <w:szCs w:val="24"/>
        </w:rPr>
        <w:tab/>
        <w:t>(4 marks)</w:t>
      </w:r>
    </w:p>
    <w:p w14:paraId="35428CF7" w14:textId="77777777" w:rsidR="006F389C" w:rsidRPr="004D231B" w:rsidRDefault="006F389C" w:rsidP="006F389C">
      <w:pPr>
        <w:pStyle w:val="ListParagraph"/>
        <w:rPr>
          <w:rFonts w:ascii="Calibri" w:hAnsi="Calibri" w:cs="Calibri"/>
          <w:sz w:val="24"/>
          <w:szCs w:val="24"/>
        </w:rPr>
      </w:pPr>
    </w:p>
    <w:p w14:paraId="0C44CA7A" w14:textId="6401DC3F" w:rsidR="00F70C25" w:rsidRDefault="006F389C" w:rsidP="004D231B">
      <w:pPr>
        <w:pStyle w:val="ListParagraph"/>
        <w:numPr>
          <w:ilvl w:val="0"/>
          <w:numId w:val="10"/>
        </w:numPr>
        <w:rPr>
          <w:rFonts w:ascii="Calibri" w:hAnsi="Calibri" w:cs="Calibri"/>
          <w:sz w:val="24"/>
          <w:szCs w:val="24"/>
        </w:rPr>
      </w:pPr>
      <w:r w:rsidRPr="004D231B">
        <w:rPr>
          <w:rFonts w:ascii="Calibri" w:hAnsi="Calibri" w:cs="Calibri"/>
          <w:sz w:val="24"/>
          <w:szCs w:val="24"/>
        </w:rPr>
        <w:t xml:space="preserve">In lines 8-21, the writer tries to evidence that </w:t>
      </w:r>
      <w:r w:rsidR="00F70C25" w:rsidRPr="004D231B">
        <w:rPr>
          <w:rFonts w:ascii="Calibri" w:hAnsi="Calibri" w:cs="Calibri"/>
          <w:sz w:val="24"/>
          <w:szCs w:val="24"/>
        </w:rPr>
        <w:t>opening windows is important for health and recovery</w:t>
      </w:r>
      <w:r w:rsidRPr="004D231B">
        <w:rPr>
          <w:rFonts w:ascii="Calibri" w:hAnsi="Calibri" w:cs="Calibri"/>
          <w:sz w:val="24"/>
          <w:szCs w:val="24"/>
        </w:rPr>
        <w:t xml:space="preserve">. Evaluate how successfully this is achieved. Give </w:t>
      </w:r>
      <w:r w:rsidRPr="004D231B">
        <w:rPr>
          <w:rFonts w:ascii="Calibri" w:hAnsi="Calibri" w:cs="Calibri"/>
          <w:b/>
          <w:bCs/>
          <w:sz w:val="24"/>
          <w:szCs w:val="24"/>
        </w:rPr>
        <w:t>three</w:t>
      </w:r>
      <w:r w:rsidRPr="004D231B">
        <w:rPr>
          <w:rFonts w:ascii="Calibri" w:hAnsi="Calibri" w:cs="Calibri"/>
          <w:sz w:val="24"/>
          <w:szCs w:val="24"/>
        </w:rPr>
        <w:t xml:space="preserve"> reasons for your opinion and use examples from lines 8-21. </w:t>
      </w:r>
      <w:r w:rsidRPr="004D231B">
        <w:rPr>
          <w:rFonts w:ascii="Calibri" w:hAnsi="Calibri" w:cs="Calibri"/>
          <w:sz w:val="24"/>
          <w:szCs w:val="24"/>
        </w:rPr>
        <w:tab/>
      </w:r>
      <w:r w:rsidRPr="004D231B">
        <w:rPr>
          <w:rFonts w:ascii="Calibri" w:hAnsi="Calibri" w:cs="Calibri"/>
          <w:sz w:val="24"/>
          <w:szCs w:val="24"/>
        </w:rPr>
        <w:tab/>
      </w:r>
      <w:r w:rsidRPr="004D231B">
        <w:rPr>
          <w:rFonts w:ascii="Calibri" w:hAnsi="Calibri" w:cs="Calibri"/>
          <w:sz w:val="24"/>
          <w:szCs w:val="24"/>
        </w:rPr>
        <w:tab/>
      </w:r>
      <w:r w:rsidRPr="004D231B">
        <w:rPr>
          <w:rFonts w:ascii="Calibri" w:hAnsi="Calibri" w:cs="Calibri"/>
          <w:sz w:val="24"/>
          <w:szCs w:val="24"/>
        </w:rPr>
        <w:tab/>
      </w:r>
      <w:r w:rsidRPr="004D231B">
        <w:rPr>
          <w:rFonts w:ascii="Calibri" w:hAnsi="Calibri" w:cs="Calibri"/>
          <w:sz w:val="24"/>
          <w:szCs w:val="24"/>
        </w:rPr>
        <w:tab/>
      </w:r>
      <w:r w:rsidRPr="004D231B">
        <w:rPr>
          <w:rFonts w:ascii="Calibri" w:hAnsi="Calibri" w:cs="Calibri"/>
          <w:sz w:val="24"/>
          <w:szCs w:val="24"/>
        </w:rPr>
        <w:tab/>
      </w:r>
      <w:r w:rsidRPr="004D231B">
        <w:rPr>
          <w:rFonts w:ascii="Calibri" w:hAnsi="Calibri" w:cs="Calibri"/>
          <w:sz w:val="24"/>
          <w:szCs w:val="24"/>
        </w:rPr>
        <w:tab/>
        <w:t>(6 marks)</w:t>
      </w:r>
    </w:p>
    <w:p w14:paraId="76809EFC" w14:textId="77777777" w:rsidR="004D231B" w:rsidRPr="004D231B" w:rsidRDefault="004D231B" w:rsidP="004D231B">
      <w:pPr>
        <w:pStyle w:val="ListParagraph"/>
        <w:rPr>
          <w:rFonts w:ascii="Calibri" w:hAnsi="Calibri" w:cs="Calibri"/>
          <w:sz w:val="24"/>
          <w:szCs w:val="24"/>
        </w:rPr>
      </w:pPr>
    </w:p>
    <w:p w14:paraId="4D66A97A" w14:textId="77777777" w:rsidR="004D231B" w:rsidRPr="004D231B" w:rsidRDefault="004D231B" w:rsidP="004D231B">
      <w:pPr>
        <w:pStyle w:val="ListParagraph"/>
        <w:rPr>
          <w:rFonts w:ascii="Calibri" w:hAnsi="Calibri" w:cs="Calibri"/>
          <w:sz w:val="24"/>
          <w:szCs w:val="24"/>
        </w:rPr>
      </w:pPr>
    </w:p>
    <w:p w14:paraId="1893610B" w14:textId="20870D39" w:rsidR="00F70C25" w:rsidRPr="004D231B" w:rsidRDefault="00F70C25" w:rsidP="00F70C25">
      <w:pPr>
        <w:pStyle w:val="ListParagraph"/>
        <w:numPr>
          <w:ilvl w:val="0"/>
          <w:numId w:val="10"/>
        </w:numPr>
        <w:rPr>
          <w:rFonts w:ascii="Calibri" w:hAnsi="Calibri" w:cs="Calibri"/>
          <w:sz w:val="24"/>
          <w:szCs w:val="24"/>
        </w:rPr>
      </w:pPr>
      <w:r w:rsidRPr="004D231B">
        <w:rPr>
          <w:rFonts w:ascii="Calibri" w:hAnsi="Calibri" w:cs="Calibri"/>
          <w:sz w:val="24"/>
          <w:szCs w:val="24"/>
        </w:rPr>
        <w:t>How does the writer use language to interest and inform the reader? You should include:</w:t>
      </w:r>
    </w:p>
    <w:p w14:paraId="68FEB14B" w14:textId="289050AE" w:rsidR="00F70C25" w:rsidRPr="004D231B" w:rsidRDefault="00F70C25" w:rsidP="00F70C25">
      <w:pPr>
        <w:pStyle w:val="ListParagraph"/>
        <w:numPr>
          <w:ilvl w:val="0"/>
          <w:numId w:val="13"/>
        </w:numPr>
        <w:rPr>
          <w:rFonts w:ascii="Calibri" w:hAnsi="Calibri" w:cs="Calibri"/>
          <w:sz w:val="24"/>
          <w:szCs w:val="24"/>
        </w:rPr>
      </w:pPr>
      <w:r w:rsidRPr="004D231B">
        <w:rPr>
          <w:rFonts w:ascii="Calibri" w:hAnsi="Calibri" w:cs="Calibri"/>
          <w:sz w:val="24"/>
          <w:szCs w:val="24"/>
        </w:rPr>
        <w:t>the writer’s use of language</w:t>
      </w:r>
    </w:p>
    <w:p w14:paraId="5678CDCE" w14:textId="77777777" w:rsidR="00F70C25" w:rsidRPr="004D231B" w:rsidRDefault="00F70C25" w:rsidP="00F70C25">
      <w:pPr>
        <w:pStyle w:val="ListParagraph"/>
        <w:numPr>
          <w:ilvl w:val="0"/>
          <w:numId w:val="13"/>
        </w:numPr>
        <w:rPr>
          <w:rFonts w:ascii="Calibri" w:hAnsi="Calibri" w:cs="Calibri"/>
          <w:sz w:val="24"/>
          <w:szCs w:val="24"/>
        </w:rPr>
      </w:pPr>
      <w:r w:rsidRPr="004D231B">
        <w:rPr>
          <w:rFonts w:ascii="Calibri" w:hAnsi="Calibri" w:cs="Calibri"/>
          <w:sz w:val="24"/>
          <w:szCs w:val="24"/>
        </w:rPr>
        <w:t>the effect on the reader.</w:t>
      </w:r>
    </w:p>
    <w:p w14:paraId="07D5DEA2" w14:textId="3DA476F5" w:rsidR="00F70C25" w:rsidRPr="004D231B" w:rsidRDefault="00F70C25" w:rsidP="00F70C25">
      <w:pPr>
        <w:ind w:left="360"/>
        <w:rPr>
          <w:rFonts w:ascii="Calibri" w:hAnsi="Calibri" w:cs="Calibri"/>
          <w:sz w:val="24"/>
          <w:szCs w:val="24"/>
        </w:rPr>
      </w:pPr>
      <w:r w:rsidRPr="004D231B">
        <w:rPr>
          <w:rFonts w:ascii="Calibri" w:hAnsi="Calibri" w:cs="Calibri"/>
          <w:sz w:val="24"/>
          <w:szCs w:val="24"/>
        </w:rPr>
        <w:t>Use examples from the whole text and relevant subject terminology</w:t>
      </w:r>
      <w:r w:rsidRPr="004D231B">
        <w:rPr>
          <w:rFonts w:ascii="Calibri" w:hAnsi="Calibri" w:cs="Calibri"/>
          <w:sz w:val="24"/>
          <w:szCs w:val="24"/>
        </w:rPr>
        <w:tab/>
      </w:r>
      <w:r w:rsidRPr="004D231B">
        <w:rPr>
          <w:rFonts w:ascii="Calibri" w:hAnsi="Calibri" w:cs="Calibri"/>
          <w:sz w:val="24"/>
          <w:szCs w:val="24"/>
        </w:rPr>
        <w:tab/>
      </w:r>
      <w:r w:rsidR="004D231B">
        <w:rPr>
          <w:rFonts w:ascii="Calibri" w:hAnsi="Calibri" w:cs="Calibri"/>
          <w:sz w:val="24"/>
          <w:szCs w:val="24"/>
        </w:rPr>
        <w:tab/>
      </w:r>
      <w:r w:rsidRPr="004D231B">
        <w:rPr>
          <w:rFonts w:ascii="Calibri" w:hAnsi="Calibri" w:cs="Calibri"/>
          <w:sz w:val="24"/>
          <w:szCs w:val="24"/>
        </w:rPr>
        <w:t>(8 marks)</w:t>
      </w:r>
    </w:p>
    <w:p w14:paraId="7F16F697" w14:textId="77777777" w:rsidR="00F70C25" w:rsidRPr="004D231B" w:rsidRDefault="00F70C25" w:rsidP="00F70C25">
      <w:pPr>
        <w:jc w:val="center"/>
        <w:rPr>
          <w:rFonts w:ascii="Calibri" w:hAnsi="Calibri" w:cs="Calibri"/>
          <w:b/>
          <w:bCs/>
          <w:sz w:val="24"/>
          <w:szCs w:val="24"/>
        </w:rPr>
      </w:pPr>
    </w:p>
    <w:p w14:paraId="5CC4CCFD" w14:textId="3236E5B4" w:rsidR="00F70C25" w:rsidRPr="004D231B" w:rsidRDefault="00F70C25" w:rsidP="00F70C25">
      <w:pPr>
        <w:jc w:val="center"/>
        <w:rPr>
          <w:rFonts w:ascii="Calibri" w:hAnsi="Calibri" w:cs="Calibri"/>
          <w:b/>
          <w:bCs/>
          <w:sz w:val="24"/>
          <w:szCs w:val="24"/>
        </w:rPr>
      </w:pPr>
      <w:r w:rsidRPr="004D231B">
        <w:rPr>
          <w:rFonts w:ascii="Calibri" w:hAnsi="Calibri" w:cs="Calibri"/>
          <w:b/>
          <w:bCs/>
          <w:sz w:val="24"/>
          <w:szCs w:val="24"/>
        </w:rPr>
        <w:t>Read Text 2 and answer Questions 4–6.</w:t>
      </w:r>
    </w:p>
    <w:p w14:paraId="73CED923" w14:textId="329A28BC" w:rsidR="00F56BC2" w:rsidRPr="004D231B" w:rsidRDefault="006F389C" w:rsidP="005148BB">
      <w:pPr>
        <w:rPr>
          <w:rFonts w:ascii="Calibri" w:hAnsi="Calibri" w:cs="Calibri"/>
          <w:sz w:val="24"/>
          <w:szCs w:val="24"/>
        </w:rPr>
      </w:pPr>
      <w:r w:rsidRPr="004D231B">
        <w:rPr>
          <w:rFonts w:ascii="Calibri" w:hAnsi="Calibri" w:cs="Calibri"/>
          <w:sz w:val="24"/>
          <w:szCs w:val="24"/>
        </w:rPr>
        <w:t xml:space="preserve">      4(a). From lines 1-</w:t>
      </w:r>
      <w:r w:rsidR="007A3251">
        <w:rPr>
          <w:rFonts w:ascii="Calibri" w:hAnsi="Calibri" w:cs="Calibri"/>
          <w:sz w:val="24"/>
          <w:szCs w:val="24"/>
        </w:rPr>
        <w:t>4</w:t>
      </w:r>
      <w:r w:rsidRPr="004D231B">
        <w:rPr>
          <w:rFonts w:ascii="Calibri" w:hAnsi="Calibri" w:cs="Calibri"/>
          <w:sz w:val="24"/>
          <w:szCs w:val="24"/>
        </w:rPr>
        <w:t xml:space="preserve">, identify two </w:t>
      </w:r>
      <w:r w:rsidR="007A3251">
        <w:rPr>
          <w:rFonts w:ascii="Calibri" w:hAnsi="Calibri" w:cs="Calibri"/>
          <w:sz w:val="24"/>
          <w:szCs w:val="24"/>
        </w:rPr>
        <w:t>elements of common everyday life</w:t>
      </w:r>
      <w:r w:rsidRPr="004D231B">
        <w:rPr>
          <w:rFonts w:ascii="Calibri" w:hAnsi="Calibri" w:cs="Calibri"/>
          <w:sz w:val="24"/>
          <w:szCs w:val="24"/>
        </w:rPr>
        <w:t>.</w:t>
      </w:r>
      <w:r w:rsidR="00F70C25" w:rsidRPr="004D231B">
        <w:rPr>
          <w:rFonts w:ascii="Calibri" w:hAnsi="Calibri" w:cs="Calibri"/>
          <w:sz w:val="24"/>
          <w:szCs w:val="24"/>
        </w:rPr>
        <w:tab/>
      </w:r>
      <w:r w:rsidR="007A3251">
        <w:rPr>
          <w:rFonts w:ascii="Calibri" w:hAnsi="Calibri" w:cs="Calibri"/>
          <w:sz w:val="24"/>
          <w:szCs w:val="24"/>
        </w:rPr>
        <w:tab/>
      </w:r>
      <w:r w:rsidR="007A3251">
        <w:rPr>
          <w:rFonts w:ascii="Calibri" w:hAnsi="Calibri" w:cs="Calibri"/>
          <w:sz w:val="24"/>
          <w:szCs w:val="24"/>
        </w:rPr>
        <w:tab/>
      </w:r>
      <w:r w:rsidRPr="004D231B">
        <w:rPr>
          <w:rFonts w:ascii="Calibri" w:hAnsi="Calibri" w:cs="Calibri"/>
          <w:sz w:val="24"/>
          <w:szCs w:val="24"/>
        </w:rPr>
        <w:t xml:space="preserve"> (2 marks)</w:t>
      </w:r>
    </w:p>
    <w:p w14:paraId="4C1D7F17" w14:textId="7EEFC06A" w:rsidR="00F70C25" w:rsidRPr="004D231B" w:rsidRDefault="007A3251">
      <w:pPr>
        <w:rPr>
          <w:rFonts w:ascii="Calibri" w:hAnsi="Calibri" w:cs="Calibri"/>
          <w:sz w:val="24"/>
          <w:szCs w:val="24"/>
        </w:rPr>
      </w:pPr>
      <w:r>
        <w:rPr>
          <w:noProof/>
        </w:rPr>
        <mc:AlternateContent>
          <mc:Choice Requires="wps">
            <w:drawing>
              <wp:anchor distT="45720" distB="45720" distL="114300" distR="114300" simplePos="0" relativeHeight="251659264" behindDoc="0" locked="0" layoutInCell="1" allowOverlap="1" wp14:anchorId="03154976" wp14:editId="0F16F633">
                <wp:simplePos x="0" y="0"/>
                <wp:positionH relativeFrom="column">
                  <wp:posOffset>278130</wp:posOffset>
                </wp:positionH>
                <wp:positionV relativeFrom="paragraph">
                  <wp:posOffset>348615</wp:posOffset>
                </wp:positionV>
                <wp:extent cx="6102350" cy="11493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149350"/>
                        </a:xfrm>
                        <a:prstGeom prst="rect">
                          <a:avLst/>
                        </a:prstGeom>
                        <a:solidFill>
                          <a:srgbClr val="FFFFFF"/>
                        </a:solidFill>
                        <a:ln w="9525">
                          <a:solidFill>
                            <a:srgbClr val="000000"/>
                          </a:solidFill>
                          <a:miter lim="800000"/>
                          <a:headEnd/>
                          <a:tailEnd/>
                        </a:ln>
                      </wps:spPr>
                      <wps:txbx>
                        <w:txbxContent>
                          <w:p w14:paraId="369BADD9" w14:textId="6A958089" w:rsidR="007A3251" w:rsidRDefault="007A3251" w:rsidP="007A3251">
                            <w:pPr>
                              <w:spacing w:after="0"/>
                            </w:pPr>
                            <w:r w:rsidRPr="008949E0">
                              <w:rPr>
                                <w:rFonts w:ascii="Calibri" w:eastAsia="Consolas" w:hAnsi="Calibri" w:cs="Calibri"/>
                                <w:sz w:val="24"/>
                                <w:szCs w:val="24"/>
                              </w:rPr>
                              <w:t>Fortune has often been blamed for her blindness; but fortune is not so blind as</w:t>
                            </w:r>
                            <w:r>
                              <w:rPr>
                                <w:rFonts w:ascii="Calibri" w:eastAsia="Consolas" w:hAnsi="Calibri" w:cs="Calibri"/>
                                <w:sz w:val="24"/>
                                <w:szCs w:val="24"/>
                              </w:rPr>
                              <w:t xml:space="preserve"> </w:t>
                            </w:r>
                            <w:r w:rsidRPr="008949E0">
                              <w:rPr>
                                <w:rFonts w:ascii="Calibri" w:eastAsia="Consolas" w:hAnsi="Calibri" w:cs="Calibri"/>
                                <w:sz w:val="24"/>
                                <w:szCs w:val="24"/>
                              </w:rPr>
                              <w:t xml:space="preserve">men are. </w:t>
                            </w:r>
                            <w:r>
                              <w:rPr>
                                <w:rFonts w:ascii="Calibri" w:eastAsia="Consolas" w:hAnsi="Calibri" w:cs="Calibri"/>
                                <w:sz w:val="24"/>
                                <w:szCs w:val="24"/>
                              </w:rPr>
                              <w:t xml:space="preserve">        </w:t>
                            </w:r>
                            <w:r w:rsidRPr="008949E0">
                              <w:rPr>
                                <w:rFonts w:ascii="Calibri" w:eastAsia="Consolas" w:hAnsi="Calibri" w:cs="Calibri"/>
                                <w:sz w:val="24"/>
                                <w:szCs w:val="24"/>
                              </w:rPr>
                              <w:t>Those who look into practical life will find that fortune is usually on</w:t>
                            </w:r>
                            <w:r>
                              <w:rPr>
                                <w:rFonts w:ascii="Calibri" w:eastAsia="Consolas" w:hAnsi="Calibri" w:cs="Calibri"/>
                                <w:sz w:val="24"/>
                                <w:szCs w:val="24"/>
                              </w:rPr>
                              <w:t xml:space="preserve"> </w:t>
                            </w:r>
                            <w:r w:rsidRPr="008949E0">
                              <w:rPr>
                                <w:rFonts w:ascii="Calibri" w:eastAsia="Consolas" w:hAnsi="Calibri" w:cs="Calibri"/>
                                <w:sz w:val="24"/>
                                <w:szCs w:val="24"/>
                              </w:rPr>
                              <w:t>the side of the industrious, as the winds and waves are on the side of the best</w:t>
                            </w:r>
                            <w:r>
                              <w:rPr>
                                <w:rFonts w:ascii="Calibri" w:eastAsia="Consolas" w:hAnsi="Calibri" w:cs="Calibri"/>
                                <w:sz w:val="24"/>
                                <w:szCs w:val="24"/>
                              </w:rPr>
                              <w:t xml:space="preserve"> </w:t>
                            </w:r>
                            <w:r w:rsidRPr="008949E0">
                              <w:rPr>
                                <w:rFonts w:ascii="Calibri" w:eastAsia="Consolas" w:hAnsi="Calibri" w:cs="Calibri"/>
                                <w:sz w:val="24"/>
                                <w:szCs w:val="24"/>
                              </w:rPr>
                              <w:t xml:space="preserve">navigators. In the pursuit of even the </w:t>
                            </w:r>
                            <w:r>
                              <w:rPr>
                                <w:rFonts w:ascii="Calibri" w:eastAsia="Consolas" w:hAnsi="Calibri" w:cs="Calibri"/>
                                <w:sz w:val="24"/>
                                <w:szCs w:val="24"/>
                              </w:rPr>
                              <w:t xml:space="preserve">      </w:t>
                            </w:r>
                            <w:r w:rsidRPr="008949E0">
                              <w:rPr>
                                <w:rFonts w:ascii="Calibri" w:eastAsia="Consolas" w:hAnsi="Calibri" w:cs="Calibri"/>
                                <w:sz w:val="24"/>
                                <w:szCs w:val="24"/>
                              </w:rPr>
                              <w:t>highest branches of human inquiry, the</w:t>
                            </w:r>
                            <w:r>
                              <w:rPr>
                                <w:rFonts w:ascii="Calibri" w:eastAsia="Consolas" w:hAnsi="Calibri" w:cs="Calibri"/>
                                <w:sz w:val="24"/>
                                <w:szCs w:val="24"/>
                              </w:rPr>
                              <w:t xml:space="preserve"> </w:t>
                            </w:r>
                            <w:r w:rsidRPr="008949E0">
                              <w:rPr>
                                <w:rFonts w:ascii="Calibri" w:eastAsia="Consolas" w:hAnsi="Calibri" w:cs="Calibri"/>
                                <w:sz w:val="24"/>
                                <w:szCs w:val="24"/>
                              </w:rPr>
                              <w:t>commoner qualities are found the most useful—such as common sense, attention,</w:t>
                            </w:r>
                            <w:r>
                              <w:rPr>
                                <w:rFonts w:ascii="Calibri" w:eastAsia="Consolas" w:hAnsi="Calibri" w:cs="Calibri"/>
                                <w:sz w:val="24"/>
                                <w:szCs w:val="24"/>
                              </w:rPr>
                              <w:t xml:space="preserve"> </w:t>
                            </w:r>
                            <w:r w:rsidRPr="008949E0">
                              <w:rPr>
                                <w:rFonts w:ascii="Calibri" w:eastAsia="Consolas" w:hAnsi="Calibri" w:cs="Calibri"/>
                                <w:sz w:val="24"/>
                                <w:szCs w:val="24"/>
                              </w:rPr>
                              <w:t>application, and perseverance.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154976" id="_x0000_t202" coordsize="21600,21600" o:spt="202" path="m,l,21600r21600,l21600,xe">
                <v:stroke joinstyle="miter"/>
                <v:path gradientshapeok="t" o:connecttype="rect"/>
              </v:shapetype>
              <v:shape id="Text Box 2" o:spid="_x0000_s1026" type="#_x0000_t202" style="position:absolute;margin-left:21.9pt;margin-top:27.45pt;width:480.5pt;height:9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">
                <v:textbox>
                  <w:txbxContent>
                    <w:p w14:paraId="369BADD9" w14:textId="6A958089" w:rsidR="007A3251" w:rsidRDefault="007A3251" w:rsidP="007A3251">
                      <w:pPr>
                        <w:spacing w:after="0"/>
                      </w:pPr>
                      <w:r w:rsidRPr="008949E0">
                        <w:rPr>
                          <w:rFonts w:ascii="Calibri" w:eastAsia="Consolas" w:hAnsi="Calibri" w:cs="Calibri"/>
                          <w:sz w:val="24"/>
                          <w:szCs w:val="24"/>
                        </w:rPr>
                        <w:t>Fortune has often been blamed for her blindness; but fortune is not so blind as</w:t>
                      </w:r>
                      <w:r>
                        <w:rPr>
                          <w:rFonts w:ascii="Calibri" w:eastAsia="Consolas" w:hAnsi="Calibri" w:cs="Calibri"/>
                          <w:sz w:val="24"/>
                          <w:szCs w:val="24"/>
                        </w:rPr>
                        <w:t xml:space="preserve"> </w:t>
                      </w:r>
                      <w:r w:rsidRPr="008949E0">
                        <w:rPr>
                          <w:rFonts w:ascii="Calibri" w:eastAsia="Consolas" w:hAnsi="Calibri" w:cs="Calibri"/>
                          <w:sz w:val="24"/>
                          <w:szCs w:val="24"/>
                        </w:rPr>
                        <w:t xml:space="preserve">men are. </w:t>
                      </w:r>
                      <w:r>
                        <w:rPr>
                          <w:rFonts w:ascii="Calibri" w:eastAsia="Consolas" w:hAnsi="Calibri" w:cs="Calibri"/>
                          <w:sz w:val="24"/>
                          <w:szCs w:val="24"/>
                        </w:rPr>
                        <w:t xml:space="preserve">        </w:t>
                      </w:r>
                      <w:r w:rsidRPr="008949E0">
                        <w:rPr>
                          <w:rFonts w:ascii="Calibri" w:eastAsia="Consolas" w:hAnsi="Calibri" w:cs="Calibri"/>
                          <w:sz w:val="24"/>
                          <w:szCs w:val="24"/>
                        </w:rPr>
                        <w:t>Those who look into practical life will find that fortune is usually on</w:t>
                      </w:r>
                      <w:r>
                        <w:rPr>
                          <w:rFonts w:ascii="Calibri" w:eastAsia="Consolas" w:hAnsi="Calibri" w:cs="Calibri"/>
                          <w:sz w:val="24"/>
                          <w:szCs w:val="24"/>
                        </w:rPr>
                        <w:t xml:space="preserve"> </w:t>
                      </w:r>
                      <w:r w:rsidRPr="008949E0">
                        <w:rPr>
                          <w:rFonts w:ascii="Calibri" w:eastAsia="Consolas" w:hAnsi="Calibri" w:cs="Calibri"/>
                          <w:sz w:val="24"/>
                          <w:szCs w:val="24"/>
                        </w:rPr>
                        <w:t>the side of the industrious, as the winds and waves are on the side of the best</w:t>
                      </w:r>
                      <w:r>
                        <w:rPr>
                          <w:rFonts w:ascii="Calibri" w:eastAsia="Consolas" w:hAnsi="Calibri" w:cs="Calibri"/>
                          <w:sz w:val="24"/>
                          <w:szCs w:val="24"/>
                        </w:rPr>
                        <w:t xml:space="preserve"> </w:t>
                      </w:r>
                      <w:r w:rsidRPr="008949E0">
                        <w:rPr>
                          <w:rFonts w:ascii="Calibri" w:eastAsia="Consolas" w:hAnsi="Calibri" w:cs="Calibri"/>
                          <w:sz w:val="24"/>
                          <w:szCs w:val="24"/>
                        </w:rPr>
                        <w:t xml:space="preserve">navigators. In the pursuit of even the </w:t>
                      </w:r>
                      <w:r>
                        <w:rPr>
                          <w:rFonts w:ascii="Calibri" w:eastAsia="Consolas" w:hAnsi="Calibri" w:cs="Calibri"/>
                          <w:sz w:val="24"/>
                          <w:szCs w:val="24"/>
                        </w:rPr>
                        <w:t xml:space="preserve">      </w:t>
                      </w:r>
                      <w:r w:rsidRPr="008949E0">
                        <w:rPr>
                          <w:rFonts w:ascii="Calibri" w:eastAsia="Consolas" w:hAnsi="Calibri" w:cs="Calibri"/>
                          <w:sz w:val="24"/>
                          <w:szCs w:val="24"/>
                        </w:rPr>
                        <w:t>highest branches of human inquiry, the</w:t>
                      </w:r>
                      <w:r>
                        <w:rPr>
                          <w:rFonts w:ascii="Calibri" w:eastAsia="Consolas" w:hAnsi="Calibri" w:cs="Calibri"/>
                          <w:sz w:val="24"/>
                          <w:szCs w:val="24"/>
                        </w:rPr>
                        <w:t xml:space="preserve"> </w:t>
                      </w:r>
                      <w:r w:rsidRPr="008949E0">
                        <w:rPr>
                          <w:rFonts w:ascii="Calibri" w:eastAsia="Consolas" w:hAnsi="Calibri" w:cs="Calibri"/>
                          <w:sz w:val="24"/>
                          <w:szCs w:val="24"/>
                        </w:rPr>
                        <w:t>commoner qualities are found the most useful—such as common sense, attention,</w:t>
                      </w:r>
                      <w:r>
                        <w:rPr>
                          <w:rFonts w:ascii="Calibri" w:eastAsia="Consolas" w:hAnsi="Calibri" w:cs="Calibri"/>
                          <w:sz w:val="24"/>
                          <w:szCs w:val="24"/>
                        </w:rPr>
                        <w:t xml:space="preserve"> </w:t>
                      </w:r>
                      <w:r w:rsidRPr="008949E0">
                        <w:rPr>
                          <w:rFonts w:ascii="Calibri" w:eastAsia="Consolas" w:hAnsi="Calibri" w:cs="Calibri"/>
                          <w:sz w:val="24"/>
                          <w:szCs w:val="24"/>
                        </w:rPr>
                        <w:t>application, and perseverance.</w:t>
                      </w:r>
                    </w:p>
                  </w:txbxContent>
                </v:textbox>
                <w10:wrap type="square"/>
              </v:shape>
            </w:pict>
          </mc:Fallback>
        </mc:AlternateContent>
      </w:r>
      <w:r w:rsidR="006F389C" w:rsidRPr="004D231B">
        <w:rPr>
          <w:rFonts w:ascii="Calibri" w:hAnsi="Calibri" w:cs="Calibri"/>
          <w:sz w:val="24"/>
          <w:szCs w:val="24"/>
        </w:rPr>
        <w:t xml:space="preserve">      4(b). </w:t>
      </w:r>
      <w:r w:rsidR="00F70C25" w:rsidRPr="004D231B">
        <w:rPr>
          <w:rFonts w:ascii="Calibri" w:hAnsi="Calibri" w:cs="Calibri"/>
          <w:sz w:val="24"/>
          <w:szCs w:val="24"/>
        </w:rPr>
        <w:t>Read this extract.</w:t>
      </w:r>
    </w:p>
    <w:p w14:paraId="4535E9DD" w14:textId="77777777" w:rsidR="007A3251" w:rsidRDefault="007A3251" w:rsidP="00F70C25">
      <w:pPr>
        <w:ind w:firstLine="360"/>
        <w:rPr>
          <w:rFonts w:ascii="Calibri" w:hAnsi="Calibri" w:cs="Calibri"/>
          <w:sz w:val="24"/>
          <w:szCs w:val="24"/>
        </w:rPr>
      </w:pPr>
    </w:p>
    <w:p w14:paraId="21B6754E" w14:textId="01DE38CE" w:rsidR="00F70C25" w:rsidRPr="004D231B" w:rsidRDefault="00000000" w:rsidP="00F70C25">
      <w:pPr>
        <w:ind w:firstLine="360"/>
        <w:rPr>
          <w:rFonts w:ascii="Calibri" w:hAnsi="Calibri" w:cs="Calibri"/>
          <w:sz w:val="24"/>
          <w:szCs w:val="24"/>
        </w:rPr>
      </w:pPr>
      <w:r w:rsidRPr="004D231B">
        <w:rPr>
          <w:rFonts w:ascii="Calibri" w:hAnsi="Calibri" w:cs="Calibri"/>
          <w:sz w:val="24"/>
          <w:szCs w:val="24"/>
        </w:rPr>
        <w:t xml:space="preserve">From </w:t>
      </w:r>
      <w:r w:rsidR="00F70C25" w:rsidRPr="004D231B">
        <w:rPr>
          <w:rFonts w:ascii="Calibri" w:hAnsi="Calibri" w:cs="Calibri"/>
          <w:sz w:val="24"/>
          <w:szCs w:val="24"/>
        </w:rPr>
        <w:t>the extract,</w:t>
      </w:r>
      <w:r w:rsidRPr="004D231B">
        <w:rPr>
          <w:rFonts w:ascii="Calibri" w:hAnsi="Calibri" w:cs="Calibri"/>
          <w:sz w:val="24"/>
          <w:szCs w:val="24"/>
        </w:rPr>
        <w:t xml:space="preserve"> </w:t>
      </w:r>
      <w:r w:rsidR="00F70C25" w:rsidRPr="004D231B">
        <w:rPr>
          <w:rFonts w:ascii="Calibri" w:hAnsi="Calibri" w:cs="Calibri"/>
          <w:sz w:val="24"/>
          <w:szCs w:val="24"/>
        </w:rPr>
        <w:t xml:space="preserve">identify two </w:t>
      </w:r>
      <w:r w:rsidR="007A3251">
        <w:rPr>
          <w:rFonts w:ascii="Calibri" w:hAnsi="Calibri" w:cs="Calibri"/>
          <w:sz w:val="24"/>
          <w:szCs w:val="24"/>
        </w:rPr>
        <w:t>points that the writer makes about fortune</w:t>
      </w:r>
      <w:r w:rsidR="00F70C25" w:rsidRPr="004D231B">
        <w:rPr>
          <w:rFonts w:ascii="Calibri" w:hAnsi="Calibri" w:cs="Calibri"/>
          <w:sz w:val="24"/>
          <w:szCs w:val="24"/>
        </w:rPr>
        <w:t>.</w:t>
      </w:r>
      <w:r w:rsidR="00F70C25" w:rsidRPr="004D231B">
        <w:rPr>
          <w:rFonts w:ascii="Calibri" w:hAnsi="Calibri" w:cs="Calibri"/>
          <w:sz w:val="24"/>
          <w:szCs w:val="24"/>
        </w:rPr>
        <w:tab/>
      </w:r>
      <w:r w:rsidR="00F70C25" w:rsidRPr="004D231B">
        <w:rPr>
          <w:rFonts w:ascii="Calibri" w:hAnsi="Calibri" w:cs="Calibri"/>
          <w:sz w:val="24"/>
          <w:szCs w:val="24"/>
        </w:rPr>
        <w:tab/>
      </w:r>
      <w:r w:rsidRPr="004D231B">
        <w:rPr>
          <w:rFonts w:ascii="Calibri" w:hAnsi="Calibri" w:cs="Calibri"/>
          <w:sz w:val="24"/>
          <w:szCs w:val="24"/>
        </w:rPr>
        <w:t xml:space="preserve"> (2 marks)</w:t>
      </w:r>
    </w:p>
    <w:p w14:paraId="56B5120D" w14:textId="77777777" w:rsidR="006F389C" w:rsidRPr="004D231B" w:rsidRDefault="006F389C" w:rsidP="00F70C25">
      <w:pPr>
        <w:ind w:firstLine="360"/>
        <w:rPr>
          <w:rFonts w:ascii="Calibri" w:hAnsi="Calibri" w:cs="Calibri"/>
          <w:sz w:val="24"/>
          <w:szCs w:val="24"/>
        </w:rPr>
      </w:pPr>
    </w:p>
    <w:p w14:paraId="74F75002" w14:textId="691585EB" w:rsidR="007A3251" w:rsidRPr="004D231B" w:rsidRDefault="007A3251" w:rsidP="007A3251">
      <w:pPr>
        <w:ind w:firstLine="360"/>
        <w:rPr>
          <w:rFonts w:ascii="Calibri" w:hAnsi="Calibri" w:cs="Calibri"/>
          <w:sz w:val="24"/>
          <w:szCs w:val="24"/>
        </w:rPr>
      </w:pPr>
      <w:r>
        <w:rPr>
          <w:noProof/>
        </w:rPr>
        <mc:AlternateContent>
          <mc:Choice Requires="wps">
            <w:drawing>
              <wp:anchor distT="45720" distB="45720" distL="114300" distR="114300" simplePos="0" relativeHeight="251661312" behindDoc="0" locked="0" layoutInCell="1" allowOverlap="1" wp14:anchorId="6265DBF4" wp14:editId="21125204">
                <wp:simplePos x="0" y="0"/>
                <wp:positionH relativeFrom="column">
                  <wp:posOffset>278130</wp:posOffset>
                </wp:positionH>
                <wp:positionV relativeFrom="paragraph">
                  <wp:posOffset>430530</wp:posOffset>
                </wp:positionV>
                <wp:extent cx="6102350" cy="1371600"/>
                <wp:effectExtent l="0" t="0" r="12700" b="19050"/>
                <wp:wrapSquare wrapText="bothSides"/>
                <wp:docPr id="208129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371600"/>
                        </a:xfrm>
                        <a:prstGeom prst="rect">
                          <a:avLst/>
                        </a:prstGeom>
                        <a:solidFill>
                          <a:srgbClr val="FFFFFF"/>
                        </a:solidFill>
                        <a:ln w="9525">
                          <a:solidFill>
                            <a:srgbClr val="000000"/>
                          </a:solidFill>
                          <a:miter lim="800000"/>
                          <a:headEnd/>
                          <a:tailEnd/>
                        </a:ln>
                      </wps:spPr>
                      <wps:txbx>
                        <w:txbxContent>
                          <w:p w14:paraId="20702023" w14:textId="52E6BE3C" w:rsidR="007A3251" w:rsidRDefault="007A3251" w:rsidP="007A3251">
                            <w:pPr>
                              <w:spacing w:after="0"/>
                            </w:pPr>
                            <w:r w:rsidRPr="008949E0">
                              <w:rPr>
                                <w:rFonts w:ascii="Calibri" w:eastAsia="Consolas" w:hAnsi="Calibri" w:cs="Calibri"/>
                                <w:sz w:val="24"/>
                                <w:szCs w:val="24"/>
                              </w:rPr>
                              <w:t>Genius may not be necessary, though even genius of the highest sort does not</w:t>
                            </w:r>
                            <w:r>
                              <w:rPr>
                                <w:rFonts w:ascii="Calibri" w:eastAsia="Consolas" w:hAnsi="Calibri" w:cs="Calibri"/>
                                <w:sz w:val="24"/>
                                <w:szCs w:val="24"/>
                              </w:rPr>
                              <w:t xml:space="preserve"> </w:t>
                            </w:r>
                            <w:r w:rsidRPr="008949E0">
                              <w:rPr>
                                <w:rFonts w:ascii="Calibri" w:eastAsia="Consolas" w:hAnsi="Calibri" w:cs="Calibri"/>
                                <w:sz w:val="24"/>
                                <w:szCs w:val="24"/>
                              </w:rPr>
                              <w:t>disdain the use of these ordinary qualities. The very greatest men have been among</w:t>
                            </w:r>
                            <w:r>
                              <w:rPr>
                                <w:rFonts w:ascii="Calibri" w:eastAsia="Consolas" w:hAnsi="Calibri" w:cs="Calibri"/>
                                <w:sz w:val="24"/>
                                <w:szCs w:val="24"/>
                              </w:rPr>
                              <w:t xml:space="preserve"> </w:t>
                            </w:r>
                            <w:r w:rsidRPr="008949E0">
                              <w:rPr>
                                <w:rFonts w:ascii="Calibri" w:eastAsia="Consolas" w:hAnsi="Calibri" w:cs="Calibri"/>
                                <w:sz w:val="24"/>
                                <w:szCs w:val="24"/>
                              </w:rPr>
                              <w:t>the least believers in the power of genius, and as worldly wise and persevering as</w:t>
                            </w:r>
                            <w:r>
                              <w:rPr>
                                <w:rFonts w:ascii="Calibri" w:eastAsia="Consolas" w:hAnsi="Calibri" w:cs="Calibri"/>
                                <w:sz w:val="24"/>
                                <w:szCs w:val="24"/>
                              </w:rPr>
                              <w:t xml:space="preserve"> </w:t>
                            </w:r>
                            <w:r w:rsidRPr="008949E0">
                              <w:rPr>
                                <w:rFonts w:ascii="Calibri" w:eastAsia="Consolas" w:hAnsi="Calibri" w:cs="Calibri"/>
                                <w:sz w:val="24"/>
                                <w:szCs w:val="24"/>
                              </w:rPr>
                              <w:t>successful men of the commoner</w:t>
                            </w:r>
                            <w:r>
                              <w:rPr>
                                <w:rFonts w:ascii="Calibri" w:eastAsia="Consolas" w:hAnsi="Calibri" w:cs="Calibri"/>
                                <w:sz w:val="24"/>
                                <w:szCs w:val="24"/>
                              </w:rPr>
                              <w:t xml:space="preserve">   </w:t>
                            </w:r>
                            <w:r w:rsidRPr="008949E0">
                              <w:rPr>
                                <w:rFonts w:ascii="Calibri" w:eastAsia="Consolas" w:hAnsi="Calibri" w:cs="Calibri"/>
                                <w:sz w:val="24"/>
                                <w:szCs w:val="24"/>
                              </w:rPr>
                              <w:t xml:space="preserve"> sort. Some have even defined genius to be only</w:t>
                            </w:r>
                            <w:r>
                              <w:rPr>
                                <w:rFonts w:ascii="Calibri" w:eastAsia="Consolas" w:hAnsi="Calibri" w:cs="Calibri"/>
                                <w:sz w:val="24"/>
                                <w:szCs w:val="24"/>
                              </w:rPr>
                              <w:t xml:space="preserve"> </w:t>
                            </w:r>
                            <w:r w:rsidRPr="008949E0">
                              <w:rPr>
                                <w:rFonts w:ascii="Calibri" w:eastAsia="Consolas" w:hAnsi="Calibri" w:cs="Calibri"/>
                                <w:sz w:val="24"/>
                                <w:szCs w:val="24"/>
                              </w:rPr>
                              <w:t xml:space="preserve">common sense intensified. A distinguished </w:t>
                            </w:r>
                            <w:r>
                              <w:rPr>
                                <w:rFonts w:ascii="Calibri" w:eastAsia="Consolas" w:hAnsi="Calibri" w:cs="Calibri"/>
                                <w:sz w:val="24"/>
                                <w:szCs w:val="24"/>
                              </w:rPr>
                              <w:t xml:space="preserve">  </w:t>
                            </w:r>
                            <w:r w:rsidRPr="008949E0">
                              <w:rPr>
                                <w:rFonts w:ascii="Calibri" w:eastAsia="Consolas" w:hAnsi="Calibri" w:cs="Calibri"/>
                                <w:sz w:val="24"/>
                                <w:szCs w:val="24"/>
                              </w:rPr>
                              <w:t>teacher and president of a college spoke</w:t>
                            </w:r>
                            <w:r>
                              <w:rPr>
                                <w:rFonts w:ascii="Calibri" w:eastAsia="Consolas" w:hAnsi="Calibri" w:cs="Calibri"/>
                                <w:sz w:val="24"/>
                                <w:szCs w:val="24"/>
                              </w:rPr>
                              <w:t xml:space="preserve"> </w:t>
                            </w:r>
                            <w:r w:rsidRPr="008949E0">
                              <w:rPr>
                                <w:rFonts w:ascii="Calibri" w:eastAsia="Consolas" w:hAnsi="Calibri" w:cs="Calibri"/>
                                <w:sz w:val="24"/>
                                <w:szCs w:val="24"/>
                              </w:rPr>
                              <w:t>of it as the power of making efforts. John Foster held it to be the power of</w:t>
                            </w:r>
                            <w:r>
                              <w:rPr>
                                <w:rFonts w:ascii="Calibri" w:eastAsia="Consolas" w:hAnsi="Calibri" w:cs="Calibri"/>
                                <w:sz w:val="24"/>
                                <w:szCs w:val="24"/>
                              </w:rPr>
                              <w:t xml:space="preserve"> </w:t>
                            </w:r>
                            <w:r w:rsidRPr="008949E0">
                              <w:rPr>
                                <w:rFonts w:ascii="Calibri" w:eastAsia="Consolas" w:hAnsi="Calibri" w:cs="Calibri"/>
                                <w:sz w:val="24"/>
                                <w:szCs w:val="24"/>
                              </w:rPr>
                              <w:t>lighting one’s own fire.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5DBF4" id="_x0000_s1027" type="#_x0000_t202" style="position:absolute;left:0;text-align:left;margin-left:21.9pt;margin-top:33.9pt;width:480.5pt;height:1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">
                <v:textbox>
                  <w:txbxContent>
                    <w:p w14:paraId="20702023" w14:textId="52E6BE3C" w:rsidR="007A3251" w:rsidRDefault="007A3251" w:rsidP="007A3251">
                      <w:pPr>
                        <w:spacing w:after="0"/>
                      </w:pPr>
                      <w:r w:rsidRPr="008949E0">
                        <w:rPr>
                          <w:rFonts w:ascii="Calibri" w:eastAsia="Consolas" w:hAnsi="Calibri" w:cs="Calibri"/>
                          <w:sz w:val="24"/>
                          <w:szCs w:val="24"/>
                        </w:rPr>
                        <w:t>Genius may not be necessary, though even genius of the highest sort does not</w:t>
                      </w:r>
                      <w:r>
                        <w:rPr>
                          <w:rFonts w:ascii="Calibri" w:eastAsia="Consolas" w:hAnsi="Calibri" w:cs="Calibri"/>
                          <w:sz w:val="24"/>
                          <w:szCs w:val="24"/>
                        </w:rPr>
                        <w:t xml:space="preserve"> </w:t>
                      </w:r>
                      <w:r w:rsidRPr="008949E0">
                        <w:rPr>
                          <w:rFonts w:ascii="Calibri" w:eastAsia="Consolas" w:hAnsi="Calibri" w:cs="Calibri"/>
                          <w:sz w:val="24"/>
                          <w:szCs w:val="24"/>
                        </w:rPr>
                        <w:t>disdain the use of these ordinary qualities. The very greatest men have been among</w:t>
                      </w:r>
                      <w:r>
                        <w:rPr>
                          <w:rFonts w:ascii="Calibri" w:eastAsia="Consolas" w:hAnsi="Calibri" w:cs="Calibri"/>
                          <w:sz w:val="24"/>
                          <w:szCs w:val="24"/>
                        </w:rPr>
                        <w:t xml:space="preserve"> </w:t>
                      </w:r>
                      <w:r w:rsidRPr="008949E0">
                        <w:rPr>
                          <w:rFonts w:ascii="Calibri" w:eastAsia="Consolas" w:hAnsi="Calibri" w:cs="Calibri"/>
                          <w:sz w:val="24"/>
                          <w:szCs w:val="24"/>
                        </w:rPr>
                        <w:t>the least believers in the power of genius, and as worldly wise and persevering as</w:t>
                      </w:r>
                      <w:r>
                        <w:rPr>
                          <w:rFonts w:ascii="Calibri" w:eastAsia="Consolas" w:hAnsi="Calibri" w:cs="Calibri"/>
                          <w:sz w:val="24"/>
                          <w:szCs w:val="24"/>
                        </w:rPr>
                        <w:t xml:space="preserve"> </w:t>
                      </w:r>
                      <w:r w:rsidRPr="008949E0">
                        <w:rPr>
                          <w:rFonts w:ascii="Calibri" w:eastAsia="Consolas" w:hAnsi="Calibri" w:cs="Calibri"/>
                          <w:sz w:val="24"/>
                          <w:szCs w:val="24"/>
                        </w:rPr>
                        <w:t>successful men of the commoner</w:t>
                      </w:r>
                      <w:r>
                        <w:rPr>
                          <w:rFonts w:ascii="Calibri" w:eastAsia="Consolas" w:hAnsi="Calibri" w:cs="Calibri"/>
                          <w:sz w:val="24"/>
                          <w:szCs w:val="24"/>
                        </w:rPr>
                        <w:t xml:space="preserve">   </w:t>
                      </w:r>
                      <w:r w:rsidRPr="008949E0">
                        <w:rPr>
                          <w:rFonts w:ascii="Calibri" w:eastAsia="Consolas" w:hAnsi="Calibri" w:cs="Calibri"/>
                          <w:sz w:val="24"/>
                          <w:szCs w:val="24"/>
                        </w:rPr>
                        <w:t xml:space="preserve"> sort. Some have even defined genius to be only</w:t>
                      </w:r>
                      <w:r>
                        <w:rPr>
                          <w:rFonts w:ascii="Calibri" w:eastAsia="Consolas" w:hAnsi="Calibri" w:cs="Calibri"/>
                          <w:sz w:val="24"/>
                          <w:szCs w:val="24"/>
                        </w:rPr>
                        <w:t xml:space="preserve"> </w:t>
                      </w:r>
                      <w:r w:rsidRPr="008949E0">
                        <w:rPr>
                          <w:rFonts w:ascii="Calibri" w:eastAsia="Consolas" w:hAnsi="Calibri" w:cs="Calibri"/>
                          <w:sz w:val="24"/>
                          <w:szCs w:val="24"/>
                        </w:rPr>
                        <w:t xml:space="preserve">common sense intensified. A distinguished </w:t>
                      </w:r>
                      <w:r>
                        <w:rPr>
                          <w:rFonts w:ascii="Calibri" w:eastAsia="Consolas" w:hAnsi="Calibri" w:cs="Calibri"/>
                          <w:sz w:val="24"/>
                          <w:szCs w:val="24"/>
                        </w:rPr>
                        <w:t xml:space="preserve">  </w:t>
                      </w:r>
                      <w:r w:rsidRPr="008949E0">
                        <w:rPr>
                          <w:rFonts w:ascii="Calibri" w:eastAsia="Consolas" w:hAnsi="Calibri" w:cs="Calibri"/>
                          <w:sz w:val="24"/>
                          <w:szCs w:val="24"/>
                        </w:rPr>
                        <w:t>teacher and president of a college spoke</w:t>
                      </w:r>
                      <w:r>
                        <w:rPr>
                          <w:rFonts w:ascii="Calibri" w:eastAsia="Consolas" w:hAnsi="Calibri" w:cs="Calibri"/>
                          <w:sz w:val="24"/>
                          <w:szCs w:val="24"/>
                        </w:rPr>
                        <w:t xml:space="preserve"> </w:t>
                      </w:r>
                      <w:r w:rsidRPr="008949E0">
                        <w:rPr>
                          <w:rFonts w:ascii="Calibri" w:eastAsia="Consolas" w:hAnsi="Calibri" w:cs="Calibri"/>
                          <w:sz w:val="24"/>
                          <w:szCs w:val="24"/>
                        </w:rPr>
                        <w:t>of it as the power of making efforts. John Foster held it to be the power of</w:t>
                      </w:r>
                      <w:r>
                        <w:rPr>
                          <w:rFonts w:ascii="Calibri" w:eastAsia="Consolas" w:hAnsi="Calibri" w:cs="Calibri"/>
                          <w:sz w:val="24"/>
                          <w:szCs w:val="24"/>
                        </w:rPr>
                        <w:t xml:space="preserve"> </w:t>
                      </w:r>
                      <w:r w:rsidRPr="008949E0">
                        <w:rPr>
                          <w:rFonts w:ascii="Calibri" w:eastAsia="Consolas" w:hAnsi="Calibri" w:cs="Calibri"/>
                          <w:sz w:val="24"/>
                          <w:szCs w:val="24"/>
                        </w:rPr>
                        <w:t>lighting one’s own fire.</w:t>
                      </w:r>
                    </w:p>
                  </w:txbxContent>
                </v:textbox>
                <w10:wrap type="square"/>
              </v:shape>
            </w:pict>
          </mc:Fallback>
        </mc:AlternateContent>
      </w:r>
      <w:r w:rsidR="00F70C25" w:rsidRPr="004D231B">
        <w:rPr>
          <w:rFonts w:ascii="Calibri" w:hAnsi="Calibri" w:cs="Calibri"/>
          <w:sz w:val="24"/>
          <w:szCs w:val="24"/>
        </w:rPr>
        <w:t>5. Read this extract.</w:t>
      </w:r>
    </w:p>
    <w:p w14:paraId="18444B94" w14:textId="77777777" w:rsidR="00175671" w:rsidRDefault="00175671" w:rsidP="005148BB">
      <w:pPr>
        <w:ind w:left="360"/>
        <w:rPr>
          <w:rFonts w:ascii="Calibri" w:hAnsi="Calibri" w:cs="Calibri"/>
          <w:sz w:val="24"/>
          <w:szCs w:val="24"/>
        </w:rPr>
      </w:pPr>
    </w:p>
    <w:p w14:paraId="31936541" w14:textId="099FC1FC" w:rsidR="00F56BC2" w:rsidRPr="004D231B" w:rsidRDefault="00F70C25" w:rsidP="005148BB">
      <w:pPr>
        <w:ind w:left="360"/>
        <w:rPr>
          <w:rFonts w:ascii="Calibri" w:hAnsi="Calibri" w:cs="Calibri"/>
          <w:sz w:val="24"/>
          <w:szCs w:val="24"/>
        </w:rPr>
      </w:pPr>
      <w:r w:rsidRPr="004D231B">
        <w:rPr>
          <w:rFonts w:ascii="Calibri" w:hAnsi="Calibri" w:cs="Calibri"/>
          <w:sz w:val="24"/>
          <w:szCs w:val="24"/>
        </w:rPr>
        <w:t xml:space="preserve">In the extract, the writer tries to </w:t>
      </w:r>
      <w:r w:rsidR="00E125C7" w:rsidRPr="00E125C7">
        <w:rPr>
          <w:rFonts w:ascii="Calibri" w:hAnsi="Calibri" w:cs="Calibri"/>
          <w:sz w:val="24"/>
          <w:szCs w:val="24"/>
        </w:rPr>
        <w:t xml:space="preserve">present genius as something achievable through effort and determination. </w:t>
      </w:r>
      <w:r w:rsidRPr="004D231B">
        <w:rPr>
          <w:rFonts w:ascii="Calibri" w:hAnsi="Calibri" w:cs="Calibri"/>
          <w:sz w:val="24"/>
          <w:szCs w:val="24"/>
        </w:rPr>
        <w:t>Evaluate how successfully this is achieved.</w:t>
      </w:r>
      <w:r w:rsidR="005148BB" w:rsidRPr="004D231B">
        <w:rPr>
          <w:rFonts w:ascii="Calibri" w:hAnsi="Calibri" w:cs="Calibri"/>
          <w:sz w:val="24"/>
          <w:szCs w:val="24"/>
        </w:rPr>
        <w:t xml:space="preserve"> </w:t>
      </w:r>
      <w:r w:rsidRPr="004D231B">
        <w:rPr>
          <w:rFonts w:ascii="Calibri" w:hAnsi="Calibri" w:cs="Calibri"/>
          <w:sz w:val="24"/>
          <w:szCs w:val="24"/>
        </w:rPr>
        <w:t xml:space="preserve">Give </w:t>
      </w:r>
      <w:r w:rsidRPr="004D231B">
        <w:rPr>
          <w:rFonts w:ascii="Calibri" w:hAnsi="Calibri" w:cs="Calibri"/>
          <w:b/>
          <w:bCs/>
          <w:sz w:val="24"/>
          <w:szCs w:val="24"/>
        </w:rPr>
        <w:t>three</w:t>
      </w:r>
      <w:r w:rsidRPr="004D231B">
        <w:rPr>
          <w:rFonts w:ascii="Calibri" w:hAnsi="Calibri" w:cs="Calibri"/>
          <w:sz w:val="24"/>
          <w:szCs w:val="24"/>
        </w:rPr>
        <w:t xml:space="preserve"> reasons for your opinion and use examples from the extract. </w:t>
      </w:r>
      <w:r w:rsidR="005148BB" w:rsidRPr="004D231B">
        <w:rPr>
          <w:rFonts w:ascii="Calibri" w:hAnsi="Calibri" w:cs="Calibri"/>
          <w:sz w:val="24"/>
          <w:szCs w:val="24"/>
        </w:rPr>
        <w:tab/>
      </w:r>
      <w:r w:rsidR="005148BB" w:rsidRPr="004D231B">
        <w:rPr>
          <w:rFonts w:ascii="Calibri" w:hAnsi="Calibri" w:cs="Calibri"/>
          <w:sz w:val="24"/>
          <w:szCs w:val="24"/>
        </w:rPr>
        <w:tab/>
      </w:r>
      <w:r w:rsidR="005148BB" w:rsidRPr="004D231B">
        <w:rPr>
          <w:rFonts w:ascii="Calibri" w:hAnsi="Calibri" w:cs="Calibri"/>
          <w:sz w:val="24"/>
          <w:szCs w:val="24"/>
        </w:rPr>
        <w:tab/>
      </w:r>
      <w:r w:rsidR="00175671">
        <w:rPr>
          <w:rFonts w:ascii="Calibri" w:hAnsi="Calibri" w:cs="Calibri"/>
          <w:sz w:val="24"/>
          <w:szCs w:val="24"/>
        </w:rPr>
        <w:tab/>
      </w:r>
      <w:r w:rsidR="00175671">
        <w:rPr>
          <w:rFonts w:ascii="Calibri" w:hAnsi="Calibri" w:cs="Calibri"/>
          <w:sz w:val="24"/>
          <w:szCs w:val="24"/>
        </w:rPr>
        <w:tab/>
      </w:r>
      <w:r w:rsidR="00175671">
        <w:rPr>
          <w:rFonts w:ascii="Calibri" w:hAnsi="Calibri" w:cs="Calibri"/>
          <w:sz w:val="24"/>
          <w:szCs w:val="24"/>
        </w:rPr>
        <w:tab/>
      </w:r>
      <w:r w:rsidR="00175671">
        <w:rPr>
          <w:rFonts w:ascii="Calibri" w:hAnsi="Calibri" w:cs="Calibri"/>
          <w:sz w:val="24"/>
          <w:szCs w:val="24"/>
        </w:rPr>
        <w:tab/>
      </w:r>
      <w:r w:rsidRPr="004D231B">
        <w:rPr>
          <w:rFonts w:ascii="Calibri" w:hAnsi="Calibri" w:cs="Calibri"/>
          <w:sz w:val="24"/>
          <w:szCs w:val="24"/>
        </w:rPr>
        <w:t>(6 marks)</w:t>
      </w:r>
    </w:p>
    <w:p w14:paraId="36D98E3D" w14:textId="77777777" w:rsidR="006F389C" w:rsidRPr="004D231B" w:rsidRDefault="006F389C" w:rsidP="00175671">
      <w:pPr>
        <w:rPr>
          <w:rFonts w:ascii="Calibri" w:hAnsi="Calibri" w:cs="Calibri"/>
          <w:sz w:val="24"/>
          <w:szCs w:val="24"/>
        </w:rPr>
      </w:pPr>
    </w:p>
    <w:p w14:paraId="1AADC05D" w14:textId="77777777" w:rsidR="005148BB" w:rsidRPr="004D231B" w:rsidRDefault="005148BB" w:rsidP="006F389C">
      <w:pPr>
        <w:ind w:firstLine="360"/>
        <w:rPr>
          <w:rFonts w:ascii="Calibri" w:hAnsi="Calibri" w:cs="Calibri"/>
          <w:sz w:val="24"/>
          <w:szCs w:val="24"/>
        </w:rPr>
      </w:pPr>
      <w:r w:rsidRPr="004D231B">
        <w:rPr>
          <w:rFonts w:ascii="Calibri" w:hAnsi="Calibri" w:cs="Calibri"/>
          <w:sz w:val="24"/>
          <w:szCs w:val="24"/>
        </w:rPr>
        <w:t>6.  For this question refer to the whole of Text 2.</w:t>
      </w:r>
    </w:p>
    <w:p w14:paraId="16B963B7" w14:textId="1CC4AFE9" w:rsidR="005148BB" w:rsidRPr="004D231B" w:rsidRDefault="005148BB" w:rsidP="006F389C">
      <w:pPr>
        <w:ind w:firstLine="360"/>
        <w:rPr>
          <w:rFonts w:ascii="Calibri" w:hAnsi="Calibri" w:cs="Calibri"/>
          <w:sz w:val="24"/>
          <w:szCs w:val="24"/>
        </w:rPr>
      </w:pPr>
      <w:r w:rsidRPr="004D231B">
        <w:rPr>
          <w:rFonts w:ascii="Calibri" w:hAnsi="Calibri" w:cs="Calibri"/>
          <w:sz w:val="24"/>
          <w:szCs w:val="24"/>
        </w:rPr>
        <w:t>‘In my view, this text shows that persistence matters more than natural talent.’</w:t>
      </w:r>
    </w:p>
    <w:p w14:paraId="7F4F6ED2" w14:textId="62C260CF" w:rsidR="005148BB" w:rsidRPr="004D231B" w:rsidRDefault="005148BB" w:rsidP="006F389C">
      <w:pPr>
        <w:ind w:left="360"/>
        <w:rPr>
          <w:rFonts w:ascii="Calibri" w:hAnsi="Calibri" w:cs="Calibri"/>
          <w:i/>
          <w:iCs/>
          <w:sz w:val="24"/>
          <w:szCs w:val="24"/>
        </w:rPr>
      </w:pPr>
      <w:r w:rsidRPr="004D231B">
        <w:rPr>
          <w:rFonts w:ascii="Calibri" w:hAnsi="Calibri" w:cs="Calibri"/>
          <w:sz w:val="24"/>
          <w:szCs w:val="24"/>
        </w:rPr>
        <w:t xml:space="preserve">Based on your evaluation of the text, how far do you agree with this opinion? Use examples from the text to support your evaluation. </w:t>
      </w:r>
      <w:r w:rsidRPr="004D231B">
        <w:rPr>
          <w:rFonts w:ascii="Calibri" w:hAnsi="Calibri" w:cs="Calibri"/>
          <w:sz w:val="24"/>
          <w:szCs w:val="24"/>
        </w:rPr>
        <w:tab/>
      </w:r>
      <w:r w:rsidRPr="004D231B">
        <w:rPr>
          <w:rFonts w:ascii="Calibri" w:hAnsi="Calibri" w:cs="Calibri"/>
          <w:sz w:val="24"/>
          <w:szCs w:val="24"/>
        </w:rPr>
        <w:tab/>
      </w:r>
      <w:r w:rsidRPr="004D231B">
        <w:rPr>
          <w:rFonts w:ascii="Calibri" w:hAnsi="Calibri" w:cs="Calibri"/>
          <w:sz w:val="24"/>
          <w:szCs w:val="24"/>
        </w:rPr>
        <w:tab/>
      </w:r>
      <w:r w:rsidRPr="004D231B">
        <w:rPr>
          <w:rFonts w:ascii="Calibri" w:hAnsi="Calibri" w:cs="Calibri"/>
          <w:sz w:val="24"/>
          <w:szCs w:val="24"/>
        </w:rPr>
        <w:tab/>
      </w:r>
      <w:r w:rsidRPr="004D231B">
        <w:rPr>
          <w:rFonts w:ascii="Calibri" w:hAnsi="Calibri" w:cs="Calibri"/>
          <w:sz w:val="24"/>
          <w:szCs w:val="24"/>
        </w:rPr>
        <w:tab/>
      </w:r>
      <w:r w:rsidRPr="004D231B">
        <w:rPr>
          <w:rFonts w:ascii="Calibri" w:hAnsi="Calibri" w:cs="Calibri"/>
          <w:sz w:val="24"/>
          <w:szCs w:val="24"/>
        </w:rPr>
        <w:tab/>
      </w:r>
      <w:r w:rsidRPr="004D231B">
        <w:rPr>
          <w:rFonts w:ascii="Calibri" w:hAnsi="Calibri" w:cs="Calibri"/>
          <w:sz w:val="24"/>
          <w:szCs w:val="24"/>
        </w:rPr>
        <w:tab/>
      </w:r>
      <w:r w:rsidRPr="004D231B">
        <w:rPr>
          <w:rFonts w:ascii="Calibri" w:hAnsi="Calibri" w:cs="Calibri"/>
          <w:i/>
          <w:iCs/>
          <w:sz w:val="24"/>
          <w:szCs w:val="24"/>
        </w:rPr>
        <w:t>(12 marks)</w:t>
      </w:r>
    </w:p>
    <w:p w14:paraId="5222E547" w14:textId="77777777" w:rsidR="006F389C" w:rsidRPr="004D231B" w:rsidRDefault="006F389C" w:rsidP="006F389C">
      <w:pPr>
        <w:ind w:left="360"/>
        <w:rPr>
          <w:rFonts w:ascii="Calibri" w:hAnsi="Calibri" w:cs="Calibri"/>
          <w:i/>
          <w:iCs/>
          <w:sz w:val="24"/>
          <w:szCs w:val="24"/>
        </w:rPr>
      </w:pPr>
    </w:p>
    <w:p w14:paraId="7E793B40" w14:textId="77777777" w:rsidR="006F389C" w:rsidRPr="004D231B" w:rsidRDefault="006F389C" w:rsidP="006F389C">
      <w:pPr>
        <w:ind w:left="360"/>
        <w:rPr>
          <w:rFonts w:ascii="Calibri" w:hAnsi="Calibri" w:cs="Calibri"/>
          <w:i/>
          <w:iCs/>
          <w:sz w:val="24"/>
          <w:szCs w:val="24"/>
        </w:rPr>
      </w:pPr>
    </w:p>
    <w:p w14:paraId="1DBAF611" w14:textId="77777777" w:rsidR="006F389C" w:rsidRPr="004D231B" w:rsidRDefault="006F389C" w:rsidP="006F389C">
      <w:pPr>
        <w:ind w:left="360"/>
        <w:rPr>
          <w:rFonts w:ascii="Calibri" w:hAnsi="Calibri" w:cs="Calibri"/>
          <w:sz w:val="24"/>
          <w:szCs w:val="24"/>
        </w:rPr>
      </w:pPr>
    </w:p>
    <w:p w14:paraId="0B850A8B" w14:textId="77777777" w:rsidR="005148BB" w:rsidRPr="004D231B" w:rsidRDefault="005148BB" w:rsidP="005148BB">
      <w:pPr>
        <w:jc w:val="center"/>
        <w:rPr>
          <w:rFonts w:ascii="Calibri" w:hAnsi="Calibri" w:cs="Calibri"/>
          <w:b/>
          <w:bCs/>
          <w:sz w:val="24"/>
          <w:szCs w:val="24"/>
        </w:rPr>
      </w:pPr>
      <w:r w:rsidRPr="004D231B">
        <w:rPr>
          <w:rFonts w:ascii="Calibri" w:hAnsi="Calibri" w:cs="Calibri"/>
          <w:b/>
          <w:bCs/>
          <w:sz w:val="24"/>
          <w:szCs w:val="24"/>
        </w:rPr>
        <w:t>SECTION B - Writing</w:t>
      </w:r>
    </w:p>
    <w:p w14:paraId="09F23BF5" w14:textId="77777777" w:rsidR="005148BB" w:rsidRPr="004D231B" w:rsidRDefault="005148BB" w:rsidP="005148BB">
      <w:pPr>
        <w:jc w:val="center"/>
        <w:rPr>
          <w:rFonts w:ascii="Calibri" w:hAnsi="Calibri" w:cs="Calibri"/>
          <w:b/>
          <w:bCs/>
          <w:sz w:val="24"/>
          <w:szCs w:val="24"/>
        </w:rPr>
      </w:pPr>
      <w:r w:rsidRPr="004D231B">
        <w:rPr>
          <w:rFonts w:ascii="Calibri" w:hAnsi="Calibri" w:cs="Calibri"/>
          <w:b/>
          <w:bCs/>
          <w:sz w:val="24"/>
          <w:szCs w:val="24"/>
        </w:rPr>
        <w:t>Answer ONE question. You should spend about 45 minutes on this section.</w:t>
      </w:r>
    </w:p>
    <w:p w14:paraId="2CF2E818" w14:textId="77777777" w:rsidR="005148BB" w:rsidRPr="004D231B" w:rsidRDefault="005148BB" w:rsidP="005148BB">
      <w:pPr>
        <w:rPr>
          <w:rFonts w:ascii="Calibri" w:hAnsi="Calibri" w:cs="Calibri"/>
          <w:b/>
          <w:bCs/>
          <w:sz w:val="24"/>
          <w:szCs w:val="24"/>
        </w:rPr>
      </w:pPr>
      <w:r w:rsidRPr="004D231B">
        <w:rPr>
          <w:rFonts w:ascii="Calibri" w:hAnsi="Calibri" w:cs="Calibri"/>
          <w:b/>
          <w:bCs/>
          <w:sz w:val="24"/>
          <w:szCs w:val="24"/>
        </w:rPr>
        <w:t>EITHER</w:t>
      </w:r>
    </w:p>
    <w:p w14:paraId="493BDDB7" w14:textId="36305315" w:rsidR="00E125C7" w:rsidRPr="00E125C7" w:rsidRDefault="005148BB" w:rsidP="00E125C7">
      <w:pPr>
        <w:rPr>
          <w:rFonts w:ascii="Calibri" w:hAnsi="Calibri" w:cs="Calibri"/>
          <w:b/>
          <w:bCs/>
          <w:sz w:val="24"/>
          <w:szCs w:val="24"/>
          <w:lang w:val="en-GB"/>
        </w:rPr>
      </w:pPr>
      <w:r w:rsidRPr="004D231B">
        <w:rPr>
          <w:rFonts w:ascii="Calibri" w:hAnsi="Calibri" w:cs="Calibri"/>
          <w:b/>
          <w:bCs/>
          <w:sz w:val="24"/>
          <w:szCs w:val="24"/>
        </w:rPr>
        <w:t>*7</w:t>
      </w:r>
      <w:r w:rsidRPr="004D231B">
        <w:rPr>
          <w:rFonts w:ascii="Calibri" w:hAnsi="Calibri" w:cs="Calibri"/>
          <w:sz w:val="24"/>
          <w:szCs w:val="24"/>
        </w:rPr>
        <w:t xml:space="preserve"> </w:t>
      </w:r>
      <w:r w:rsidR="00E125C7" w:rsidRPr="00E125C7">
        <w:rPr>
          <w:rFonts w:ascii="Calibri" w:hAnsi="Calibri" w:cs="Calibri"/>
          <w:sz w:val="24"/>
          <w:szCs w:val="24"/>
          <w:lang w:val="en-GB"/>
        </w:rPr>
        <w:t>Write a report for your school leadership team about improving the wellbeing of students during exam season.</w:t>
      </w:r>
      <w:r w:rsidR="00E125C7">
        <w:rPr>
          <w:rFonts w:ascii="Calibri" w:hAnsi="Calibri" w:cs="Calibri"/>
          <w:b/>
          <w:bCs/>
          <w:sz w:val="24"/>
          <w:szCs w:val="24"/>
          <w:lang w:val="en-GB"/>
        </w:rPr>
        <w:t xml:space="preserve"> </w:t>
      </w:r>
      <w:r w:rsidR="00E125C7" w:rsidRPr="00E125C7">
        <w:rPr>
          <w:rFonts w:ascii="Calibri" w:hAnsi="Calibri" w:cs="Calibri"/>
          <w:sz w:val="24"/>
          <w:szCs w:val="24"/>
          <w:lang w:val="en-GB"/>
        </w:rPr>
        <w:t>A student has started the response.</w:t>
      </w:r>
    </w:p>
    <w:p w14:paraId="18B5A068" w14:textId="77777777" w:rsidR="00E125C7" w:rsidRPr="00E125C7" w:rsidRDefault="00E125C7" w:rsidP="00E125C7">
      <w:pPr>
        <w:rPr>
          <w:rFonts w:ascii="Calibri" w:hAnsi="Calibri" w:cs="Calibri"/>
          <w:sz w:val="24"/>
          <w:szCs w:val="24"/>
          <w:lang w:val="en-GB"/>
        </w:rPr>
      </w:pPr>
      <w:r w:rsidRPr="00E125C7">
        <w:rPr>
          <w:rFonts w:ascii="Calibri" w:hAnsi="Calibri" w:cs="Calibri"/>
          <w:i/>
          <w:iCs/>
          <w:sz w:val="24"/>
          <w:szCs w:val="24"/>
          <w:lang w:val="en-GB"/>
        </w:rPr>
        <w:t>In recent years, students have reported increasing levels of stress during the exam period. While some pressure can motivate, too much can negatively affect performance and overall wellbeing. This report will outline practical, achievable strategies the school could introduce to support students more effectively.</w:t>
      </w:r>
    </w:p>
    <w:p w14:paraId="0AD770FA" w14:textId="77777777" w:rsidR="00E125C7" w:rsidRPr="00E125C7" w:rsidRDefault="00E125C7" w:rsidP="00E125C7">
      <w:pPr>
        <w:rPr>
          <w:rFonts w:ascii="Calibri" w:hAnsi="Calibri" w:cs="Calibri"/>
          <w:sz w:val="24"/>
          <w:szCs w:val="24"/>
          <w:lang w:val="en-GB"/>
        </w:rPr>
      </w:pPr>
      <w:r w:rsidRPr="00E125C7">
        <w:rPr>
          <w:rFonts w:ascii="Calibri" w:hAnsi="Calibri" w:cs="Calibri"/>
          <w:sz w:val="24"/>
          <w:szCs w:val="24"/>
          <w:lang w:val="en-GB"/>
        </w:rPr>
        <w:t>Continue this report using your own ideas.</w:t>
      </w:r>
    </w:p>
    <w:p w14:paraId="097C6613" w14:textId="7F017DE4" w:rsidR="005148BB" w:rsidRPr="004D231B" w:rsidRDefault="005148BB" w:rsidP="005148BB">
      <w:pPr>
        <w:rPr>
          <w:rFonts w:ascii="Calibri" w:hAnsi="Calibri" w:cs="Calibri"/>
          <w:i/>
          <w:iCs/>
          <w:sz w:val="24"/>
          <w:szCs w:val="24"/>
        </w:rPr>
      </w:pPr>
      <w:r w:rsidRPr="004D231B">
        <w:rPr>
          <w:rFonts w:ascii="Calibri" w:hAnsi="Calibri" w:cs="Calibri"/>
          <w:i/>
          <w:iCs/>
          <w:sz w:val="24"/>
          <w:szCs w:val="24"/>
        </w:rPr>
        <w:t>*Your response will be marked for the accurate and appropriate use of vocabulary, spelling, punctuation and grammar.</w:t>
      </w:r>
      <w:r w:rsidRPr="004D231B">
        <w:rPr>
          <w:rFonts w:ascii="Calibri" w:hAnsi="Calibri" w:cs="Calibri"/>
          <w:i/>
          <w:iCs/>
          <w:sz w:val="24"/>
          <w:szCs w:val="24"/>
        </w:rPr>
        <w:tab/>
      </w:r>
      <w:r w:rsidRPr="004D231B">
        <w:rPr>
          <w:rFonts w:ascii="Calibri" w:hAnsi="Calibri" w:cs="Calibri"/>
          <w:i/>
          <w:iCs/>
          <w:sz w:val="24"/>
          <w:szCs w:val="24"/>
        </w:rPr>
        <w:tab/>
      </w:r>
      <w:r w:rsidRPr="004D231B">
        <w:rPr>
          <w:rFonts w:ascii="Calibri" w:hAnsi="Calibri" w:cs="Calibri"/>
          <w:i/>
          <w:iCs/>
          <w:sz w:val="24"/>
          <w:szCs w:val="24"/>
        </w:rPr>
        <w:tab/>
      </w:r>
      <w:r w:rsidRPr="004D231B">
        <w:rPr>
          <w:rFonts w:ascii="Calibri" w:hAnsi="Calibri" w:cs="Calibri"/>
          <w:i/>
          <w:iCs/>
          <w:sz w:val="24"/>
          <w:szCs w:val="24"/>
        </w:rPr>
        <w:tab/>
      </w:r>
      <w:r w:rsidRPr="004D231B">
        <w:rPr>
          <w:rFonts w:ascii="Calibri" w:hAnsi="Calibri" w:cs="Calibri"/>
          <w:i/>
          <w:iCs/>
          <w:sz w:val="24"/>
          <w:szCs w:val="24"/>
        </w:rPr>
        <w:tab/>
      </w:r>
      <w:r w:rsidRPr="004D231B">
        <w:rPr>
          <w:rFonts w:ascii="Calibri" w:hAnsi="Calibri" w:cs="Calibri"/>
          <w:i/>
          <w:iCs/>
          <w:sz w:val="24"/>
          <w:szCs w:val="24"/>
        </w:rPr>
        <w:tab/>
      </w:r>
      <w:r w:rsidRPr="004D231B">
        <w:rPr>
          <w:rFonts w:ascii="Calibri" w:hAnsi="Calibri" w:cs="Calibri"/>
          <w:i/>
          <w:iCs/>
          <w:sz w:val="24"/>
          <w:szCs w:val="24"/>
        </w:rPr>
        <w:tab/>
      </w:r>
      <w:r w:rsidRPr="004D231B">
        <w:rPr>
          <w:rFonts w:ascii="Calibri" w:hAnsi="Calibri" w:cs="Calibri"/>
          <w:i/>
          <w:iCs/>
          <w:sz w:val="24"/>
          <w:szCs w:val="24"/>
        </w:rPr>
        <w:tab/>
      </w:r>
      <w:r w:rsidR="00D11711" w:rsidRPr="004D231B">
        <w:rPr>
          <w:rFonts w:ascii="Calibri" w:hAnsi="Calibri" w:cs="Calibri"/>
          <w:i/>
          <w:iCs/>
          <w:sz w:val="24"/>
          <w:szCs w:val="24"/>
        </w:rPr>
        <w:tab/>
      </w:r>
      <w:r w:rsidRPr="004D231B">
        <w:rPr>
          <w:rFonts w:ascii="Calibri" w:hAnsi="Calibri" w:cs="Calibri"/>
          <w:i/>
          <w:iCs/>
          <w:sz w:val="24"/>
          <w:szCs w:val="24"/>
        </w:rPr>
        <w:t xml:space="preserve"> (40 marks)</w:t>
      </w:r>
    </w:p>
    <w:p w14:paraId="046496C9" w14:textId="77777777" w:rsidR="005148BB" w:rsidRPr="004D231B" w:rsidRDefault="005148BB" w:rsidP="005148BB">
      <w:pPr>
        <w:rPr>
          <w:rFonts w:ascii="Calibri" w:hAnsi="Calibri" w:cs="Calibri"/>
          <w:b/>
          <w:bCs/>
          <w:sz w:val="24"/>
          <w:szCs w:val="24"/>
        </w:rPr>
      </w:pPr>
      <w:r w:rsidRPr="004D231B">
        <w:rPr>
          <w:rFonts w:ascii="Calibri" w:hAnsi="Calibri" w:cs="Calibri"/>
          <w:b/>
          <w:bCs/>
          <w:sz w:val="24"/>
          <w:szCs w:val="24"/>
        </w:rPr>
        <w:t>OR</w:t>
      </w:r>
    </w:p>
    <w:p w14:paraId="21F9531F" w14:textId="348C551A" w:rsidR="005148BB" w:rsidRPr="004D231B" w:rsidRDefault="005148BB" w:rsidP="005148BB">
      <w:pPr>
        <w:rPr>
          <w:rFonts w:ascii="Calibri" w:hAnsi="Calibri" w:cs="Calibri"/>
          <w:sz w:val="24"/>
          <w:szCs w:val="24"/>
        </w:rPr>
      </w:pPr>
      <w:r w:rsidRPr="004D231B">
        <w:rPr>
          <w:rFonts w:ascii="Calibri" w:hAnsi="Calibri" w:cs="Calibri"/>
          <w:b/>
          <w:bCs/>
          <w:sz w:val="24"/>
          <w:szCs w:val="24"/>
        </w:rPr>
        <w:t>*8</w:t>
      </w:r>
      <w:r w:rsidRPr="004D231B">
        <w:rPr>
          <w:rFonts w:ascii="Calibri" w:hAnsi="Calibri" w:cs="Calibri"/>
          <w:sz w:val="24"/>
          <w:szCs w:val="24"/>
        </w:rPr>
        <w:t xml:space="preserve"> Write a formal email to the Headteacher/Principal suggesting practical changes that would improve the learning environment. You should include:</w:t>
      </w:r>
    </w:p>
    <w:p w14:paraId="74F68547" w14:textId="1CDD0BB1" w:rsidR="005148BB" w:rsidRPr="004D231B" w:rsidRDefault="005148BB" w:rsidP="005148BB">
      <w:pPr>
        <w:pStyle w:val="ListParagraph"/>
        <w:numPr>
          <w:ilvl w:val="0"/>
          <w:numId w:val="14"/>
        </w:numPr>
        <w:spacing w:after="160" w:line="278" w:lineRule="auto"/>
        <w:rPr>
          <w:rFonts w:ascii="Calibri" w:hAnsi="Calibri" w:cs="Calibri"/>
          <w:sz w:val="24"/>
          <w:szCs w:val="24"/>
        </w:rPr>
      </w:pPr>
      <w:r w:rsidRPr="004D231B">
        <w:rPr>
          <w:rFonts w:ascii="Calibri" w:hAnsi="Calibri" w:cs="Calibri"/>
          <w:sz w:val="24"/>
          <w:szCs w:val="24"/>
        </w:rPr>
        <w:t>Areas where improvement are required</w:t>
      </w:r>
    </w:p>
    <w:p w14:paraId="3063FDC3" w14:textId="7EF8EA68" w:rsidR="005148BB" w:rsidRPr="004D231B" w:rsidRDefault="005148BB" w:rsidP="005148BB">
      <w:pPr>
        <w:pStyle w:val="ListParagraph"/>
        <w:numPr>
          <w:ilvl w:val="0"/>
          <w:numId w:val="14"/>
        </w:numPr>
        <w:spacing w:after="160" w:line="278" w:lineRule="auto"/>
        <w:rPr>
          <w:rFonts w:ascii="Calibri" w:hAnsi="Calibri" w:cs="Calibri"/>
          <w:sz w:val="24"/>
          <w:szCs w:val="24"/>
        </w:rPr>
      </w:pPr>
      <w:r w:rsidRPr="004D231B">
        <w:rPr>
          <w:rFonts w:ascii="Calibri" w:hAnsi="Calibri" w:cs="Calibri"/>
          <w:sz w:val="24"/>
          <w:szCs w:val="24"/>
        </w:rPr>
        <w:t>Suggestions for ways to make these improvement</w:t>
      </w:r>
    </w:p>
    <w:p w14:paraId="070AFD2E" w14:textId="77777777" w:rsidR="005148BB" w:rsidRPr="004D231B" w:rsidRDefault="005148BB" w:rsidP="005148BB">
      <w:pPr>
        <w:pStyle w:val="ListParagraph"/>
        <w:numPr>
          <w:ilvl w:val="0"/>
          <w:numId w:val="14"/>
        </w:numPr>
        <w:spacing w:after="160" w:line="278" w:lineRule="auto"/>
        <w:rPr>
          <w:rFonts w:ascii="Calibri" w:hAnsi="Calibri" w:cs="Calibri"/>
          <w:sz w:val="24"/>
          <w:szCs w:val="24"/>
        </w:rPr>
      </w:pPr>
      <w:r w:rsidRPr="004D231B">
        <w:rPr>
          <w:rFonts w:ascii="Calibri" w:hAnsi="Calibri" w:cs="Calibri"/>
          <w:sz w:val="24"/>
          <w:szCs w:val="24"/>
        </w:rPr>
        <w:t xml:space="preserve">Your recommendation with a practical plan </w:t>
      </w:r>
    </w:p>
    <w:p w14:paraId="4B9F914C" w14:textId="76F01B13" w:rsidR="005148BB" w:rsidRPr="004D231B" w:rsidRDefault="005148BB" w:rsidP="005148BB">
      <w:pPr>
        <w:ind w:left="360"/>
        <w:rPr>
          <w:rFonts w:ascii="Calibri" w:hAnsi="Calibri" w:cs="Calibri"/>
          <w:sz w:val="24"/>
          <w:szCs w:val="24"/>
        </w:rPr>
      </w:pPr>
      <w:r w:rsidRPr="004D231B">
        <w:rPr>
          <w:rFonts w:ascii="Calibri" w:hAnsi="Calibri" w:cs="Calibri"/>
          <w:i/>
          <w:iCs/>
          <w:sz w:val="24"/>
          <w:szCs w:val="24"/>
        </w:rPr>
        <w:t xml:space="preserve">*Your response will be marked for the accurate and appropriate use of vocabulary, spelling, punctuation and grammar. </w:t>
      </w:r>
      <w:r w:rsidRPr="004D231B">
        <w:rPr>
          <w:rFonts w:ascii="Calibri" w:hAnsi="Calibri" w:cs="Calibri"/>
          <w:i/>
          <w:iCs/>
          <w:sz w:val="24"/>
          <w:szCs w:val="24"/>
        </w:rPr>
        <w:tab/>
      </w:r>
      <w:r w:rsidRPr="004D231B">
        <w:rPr>
          <w:rFonts w:ascii="Calibri" w:hAnsi="Calibri" w:cs="Calibri"/>
          <w:i/>
          <w:iCs/>
          <w:sz w:val="24"/>
          <w:szCs w:val="24"/>
        </w:rPr>
        <w:tab/>
      </w:r>
      <w:r w:rsidRPr="004D231B">
        <w:rPr>
          <w:rFonts w:ascii="Calibri" w:hAnsi="Calibri" w:cs="Calibri"/>
          <w:i/>
          <w:iCs/>
          <w:sz w:val="24"/>
          <w:szCs w:val="24"/>
        </w:rPr>
        <w:tab/>
      </w:r>
      <w:r w:rsidRPr="004D231B">
        <w:rPr>
          <w:rFonts w:ascii="Calibri" w:hAnsi="Calibri" w:cs="Calibri"/>
          <w:i/>
          <w:iCs/>
          <w:sz w:val="24"/>
          <w:szCs w:val="24"/>
        </w:rPr>
        <w:tab/>
      </w:r>
      <w:r w:rsidRPr="004D231B">
        <w:rPr>
          <w:rFonts w:ascii="Calibri" w:hAnsi="Calibri" w:cs="Calibri"/>
          <w:i/>
          <w:iCs/>
          <w:sz w:val="24"/>
          <w:szCs w:val="24"/>
        </w:rPr>
        <w:tab/>
      </w:r>
      <w:r w:rsidRPr="004D231B">
        <w:rPr>
          <w:rFonts w:ascii="Calibri" w:hAnsi="Calibri" w:cs="Calibri"/>
          <w:i/>
          <w:iCs/>
          <w:sz w:val="24"/>
          <w:szCs w:val="24"/>
        </w:rPr>
        <w:tab/>
      </w:r>
      <w:r w:rsidRPr="004D231B">
        <w:rPr>
          <w:rFonts w:ascii="Calibri" w:hAnsi="Calibri" w:cs="Calibri"/>
          <w:i/>
          <w:iCs/>
          <w:sz w:val="24"/>
          <w:szCs w:val="24"/>
        </w:rPr>
        <w:tab/>
      </w:r>
      <w:r w:rsidRPr="004D231B">
        <w:rPr>
          <w:rFonts w:ascii="Calibri" w:hAnsi="Calibri" w:cs="Calibri"/>
          <w:i/>
          <w:iCs/>
          <w:sz w:val="24"/>
          <w:szCs w:val="24"/>
        </w:rPr>
        <w:tab/>
        <w:t>(40 marks)</w:t>
      </w:r>
    </w:p>
    <w:p w14:paraId="476FD70F" w14:textId="77777777" w:rsidR="00F56BC2" w:rsidRPr="004D231B" w:rsidRDefault="00F56BC2">
      <w:pPr>
        <w:rPr>
          <w:rFonts w:ascii="Calibri" w:hAnsi="Calibri" w:cs="Calibri"/>
          <w:sz w:val="24"/>
          <w:szCs w:val="24"/>
        </w:rPr>
      </w:pPr>
    </w:p>
    <w:p w14:paraId="289A485F" w14:textId="3D1CB3AA" w:rsidR="00F56BC2" w:rsidRPr="004D231B" w:rsidRDefault="00000000">
      <w:pPr>
        <w:rPr>
          <w:rFonts w:ascii="Calibri" w:hAnsi="Calibri" w:cs="Calibri"/>
          <w:sz w:val="24"/>
          <w:szCs w:val="24"/>
        </w:rPr>
      </w:pPr>
      <w:r w:rsidRPr="004D231B">
        <w:rPr>
          <w:rFonts w:ascii="Calibri" w:hAnsi="Calibri" w:cs="Calibri"/>
          <w:b/>
          <w:sz w:val="24"/>
          <w:szCs w:val="24"/>
        </w:rPr>
        <w:t>Sources:</w:t>
      </w:r>
    </w:p>
    <w:p w14:paraId="41D729E5" w14:textId="77777777" w:rsidR="00F56BC2" w:rsidRPr="004D231B" w:rsidRDefault="00000000">
      <w:pPr>
        <w:rPr>
          <w:rFonts w:ascii="Calibri" w:hAnsi="Calibri" w:cs="Calibri"/>
          <w:sz w:val="24"/>
          <w:szCs w:val="24"/>
        </w:rPr>
      </w:pPr>
      <w:r w:rsidRPr="004D231B">
        <w:rPr>
          <w:rFonts w:ascii="Calibri" w:hAnsi="Calibri" w:cs="Calibri"/>
          <w:sz w:val="24"/>
          <w:szCs w:val="24"/>
        </w:rPr>
        <w:t>Text 1: Florence Nightingale, Notes on Nursing (1859), Project Gutenberg.</w:t>
      </w:r>
    </w:p>
    <w:p w14:paraId="44D08C31" w14:textId="2D0553CE" w:rsidR="00EB5C4F" w:rsidRPr="004D231B" w:rsidRDefault="00EB5C4F">
      <w:pPr>
        <w:rPr>
          <w:rFonts w:ascii="Calibri" w:hAnsi="Calibri" w:cs="Calibri"/>
          <w:sz w:val="24"/>
          <w:szCs w:val="24"/>
        </w:rPr>
      </w:pPr>
      <w:hyperlink r:id="rId8" w:history="1">
        <w:r w:rsidRPr="00561C97">
          <w:rPr>
            <w:rStyle w:val="Hyperlink"/>
            <w:rFonts w:ascii="Calibri" w:hAnsi="Calibri" w:cs="Calibri"/>
            <w:sz w:val="24"/>
            <w:szCs w:val="24"/>
          </w:rPr>
          <w:t>https://www.gutenberg.org/files/17366/17366-h/17366-h.htm</w:t>
        </w:r>
      </w:hyperlink>
      <w:r>
        <w:rPr>
          <w:rFonts w:ascii="Calibri" w:hAnsi="Calibri" w:cs="Calibri"/>
          <w:sz w:val="24"/>
          <w:szCs w:val="24"/>
        </w:rPr>
        <w:t xml:space="preserve"> </w:t>
      </w:r>
    </w:p>
    <w:p w14:paraId="1EEC0764" w14:textId="77777777" w:rsidR="00F56BC2" w:rsidRPr="004D231B" w:rsidRDefault="00000000">
      <w:pPr>
        <w:rPr>
          <w:rFonts w:ascii="Calibri" w:hAnsi="Calibri" w:cs="Calibri"/>
          <w:sz w:val="24"/>
          <w:szCs w:val="24"/>
        </w:rPr>
      </w:pPr>
      <w:r w:rsidRPr="004D231B">
        <w:rPr>
          <w:rFonts w:ascii="Calibri" w:hAnsi="Calibri" w:cs="Calibri"/>
          <w:sz w:val="24"/>
          <w:szCs w:val="24"/>
        </w:rPr>
        <w:t>Text 2: Samuel Smiles, Self-Help (1859), Project Gutenberg.</w:t>
      </w:r>
    </w:p>
    <w:p w14:paraId="5FE43C00" w14:textId="628CA074" w:rsidR="00F56BC2" w:rsidRPr="004D231B" w:rsidRDefault="00EB5C4F">
      <w:pPr>
        <w:rPr>
          <w:rFonts w:ascii="Calibri" w:hAnsi="Calibri" w:cs="Calibri"/>
          <w:sz w:val="24"/>
          <w:szCs w:val="24"/>
        </w:rPr>
      </w:pPr>
      <w:hyperlink r:id="rId9" w:history="1">
        <w:r w:rsidRPr="00561C97">
          <w:rPr>
            <w:rStyle w:val="Hyperlink"/>
            <w:rFonts w:ascii="Calibri" w:hAnsi="Calibri" w:cs="Calibri"/>
            <w:sz w:val="24"/>
            <w:szCs w:val="24"/>
          </w:rPr>
          <w:t>https://www.gutenberg.org/files/935/935-h/935-h.htm</w:t>
        </w:r>
      </w:hyperlink>
      <w:r>
        <w:rPr>
          <w:rFonts w:ascii="Calibri" w:hAnsi="Calibri" w:cs="Calibri"/>
          <w:sz w:val="24"/>
          <w:szCs w:val="24"/>
        </w:rPr>
        <w:t xml:space="preserve"> </w:t>
      </w:r>
    </w:p>
    <w:sectPr w:rsidR="00F56BC2" w:rsidRPr="004D231B" w:rsidSect="00034616">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61CD" w14:textId="77777777" w:rsidR="008A2DF7" w:rsidRDefault="008A2DF7" w:rsidP="008949E0">
      <w:pPr>
        <w:spacing w:after="0" w:line="240" w:lineRule="auto"/>
      </w:pPr>
      <w:r>
        <w:separator/>
      </w:r>
    </w:p>
  </w:endnote>
  <w:endnote w:type="continuationSeparator" w:id="0">
    <w:p w14:paraId="7134D83C" w14:textId="77777777" w:rsidR="008A2DF7" w:rsidRDefault="008A2DF7" w:rsidP="0089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7439" w14:textId="77777777" w:rsidR="008A2DF7" w:rsidRDefault="008A2DF7" w:rsidP="008949E0">
      <w:pPr>
        <w:spacing w:after="0" w:line="240" w:lineRule="auto"/>
      </w:pPr>
      <w:r>
        <w:separator/>
      </w:r>
    </w:p>
  </w:footnote>
  <w:footnote w:type="continuationSeparator" w:id="0">
    <w:p w14:paraId="13A7A03F" w14:textId="77777777" w:rsidR="008A2DF7" w:rsidRDefault="008A2DF7" w:rsidP="00894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8E7D58"/>
    <w:multiLevelType w:val="hybridMultilevel"/>
    <w:tmpl w:val="E796127E"/>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F907AB"/>
    <w:multiLevelType w:val="hybridMultilevel"/>
    <w:tmpl w:val="EBDAA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097E26"/>
    <w:multiLevelType w:val="hybridMultilevel"/>
    <w:tmpl w:val="1BB2C4D6"/>
    <w:lvl w:ilvl="0" w:tplc="4C34D0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F27129"/>
    <w:multiLevelType w:val="hybridMultilevel"/>
    <w:tmpl w:val="EC56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A52228"/>
    <w:multiLevelType w:val="hybridMultilevel"/>
    <w:tmpl w:val="CC02EE72"/>
    <w:lvl w:ilvl="0" w:tplc="DB0E224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767451">
    <w:abstractNumId w:val="8"/>
  </w:num>
  <w:num w:numId="2" w16cid:durableId="2050492572">
    <w:abstractNumId w:val="6"/>
  </w:num>
  <w:num w:numId="3" w16cid:durableId="447506514">
    <w:abstractNumId w:val="5"/>
  </w:num>
  <w:num w:numId="4" w16cid:durableId="1468468254">
    <w:abstractNumId w:val="4"/>
  </w:num>
  <w:num w:numId="5" w16cid:durableId="954171245">
    <w:abstractNumId w:val="7"/>
  </w:num>
  <w:num w:numId="6" w16cid:durableId="840044631">
    <w:abstractNumId w:val="3"/>
  </w:num>
  <w:num w:numId="7" w16cid:durableId="2145006919">
    <w:abstractNumId w:val="2"/>
  </w:num>
  <w:num w:numId="8" w16cid:durableId="941454786">
    <w:abstractNumId w:val="1"/>
  </w:num>
  <w:num w:numId="9" w16cid:durableId="1298024617">
    <w:abstractNumId w:val="0"/>
  </w:num>
  <w:num w:numId="10" w16cid:durableId="83459717">
    <w:abstractNumId w:val="10"/>
  </w:num>
  <w:num w:numId="11" w16cid:durableId="992759976">
    <w:abstractNumId w:val="9"/>
  </w:num>
  <w:num w:numId="12" w16cid:durableId="1721901036">
    <w:abstractNumId w:val="12"/>
  </w:num>
  <w:num w:numId="13" w16cid:durableId="20742108">
    <w:abstractNumId w:val="13"/>
  </w:num>
  <w:num w:numId="14" w16cid:durableId="930894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5671"/>
    <w:rsid w:val="001C3D96"/>
    <w:rsid w:val="001E31E5"/>
    <w:rsid w:val="00291EBB"/>
    <w:rsid w:val="0029639D"/>
    <w:rsid w:val="002B23BC"/>
    <w:rsid w:val="00326F90"/>
    <w:rsid w:val="004D231B"/>
    <w:rsid w:val="005148BB"/>
    <w:rsid w:val="005E6FD8"/>
    <w:rsid w:val="006F389C"/>
    <w:rsid w:val="00705936"/>
    <w:rsid w:val="007A3251"/>
    <w:rsid w:val="008949E0"/>
    <w:rsid w:val="008A2DF7"/>
    <w:rsid w:val="00AA1D8D"/>
    <w:rsid w:val="00B47730"/>
    <w:rsid w:val="00CB0664"/>
    <w:rsid w:val="00D11711"/>
    <w:rsid w:val="00E125C7"/>
    <w:rsid w:val="00E72A8D"/>
    <w:rsid w:val="00EB5C4F"/>
    <w:rsid w:val="00F56BC2"/>
    <w:rsid w:val="00F70C25"/>
    <w:rsid w:val="00FC693F"/>
    <w:rsid w:val="00FE5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EA8C8"/>
  <w14:defaultImageDpi w14:val="300"/>
  <w15:docId w15:val="{F0AD9E1D-8557-4AAE-93CB-06C28FE9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11711"/>
    <w:rPr>
      <w:rFonts w:ascii="Times New Roman" w:hAnsi="Times New Roman" w:cs="Times New Roman"/>
      <w:sz w:val="24"/>
      <w:szCs w:val="24"/>
    </w:rPr>
  </w:style>
  <w:style w:type="character" w:styleId="LineNumber">
    <w:name w:val="line number"/>
    <w:basedOn w:val="DefaultParagraphFont"/>
    <w:uiPriority w:val="99"/>
    <w:semiHidden/>
    <w:unhideWhenUsed/>
    <w:rsid w:val="00D11711"/>
  </w:style>
  <w:style w:type="character" w:styleId="Hyperlink">
    <w:name w:val="Hyperlink"/>
    <w:basedOn w:val="DefaultParagraphFont"/>
    <w:uiPriority w:val="99"/>
    <w:unhideWhenUsed/>
    <w:rsid w:val="00EB5C4F"/>
    <w:rPr>
      <w:color w:val="0000FF" w:themeColor="hyperlink"/>
      <w:u w:val="single"/>
    </w:rPr>
  </w:style>
  <w:style w:type="character" w:styleId="UnresolvedMention">
    <w:name w:val="Unresolved Mention"/>
    <w:basedOn w:val="DefaultParagraphFont"/>
    <w:uiPriority w:val="99"/>
    <w:semiHidden/>
    <w:unhideWhenUsed/>
    <w:rsid w:val="00EB5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tenberg.org/files/17366/17366-h/17366-h.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utenberg.org/files/935/935-h/935-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Renaye Jasmine Eventide</cp:lastModifiedBy>
  <cp:revision>6</cp:revision>
  <dcterms:created xsi:type="dcterms:W3CDTF">2025-12-30T17:24:00Z</dcterms:created>
  <dcterms:modified xsi:type="dcterms:W3CDTF">2026-01-02T19:44:00Z</dcterms:modified>
  <cp:category/>
</cp:coreProperties>
</file>